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xmlns:w="http://schemas.openxmlformats.org/wordprocessingml/2006/main">
        <w:jc w:val="center"/>
      </w:pPr>
      <w:r xmlns:w="http://schemas.openxmlformats.org/wordprocessingml/2006/main">
        <w:rPr>
          <w:b/>
          <w:sz w:val="32"/>
        </w:rPr>
        <w:t xml:space="preserve">Annemaree Carroll – Transcripción reformateada</w:t>
      </w:r>
    </w:p>
    <w:p/>
    <w:p>
      <w:r xmlns:w="http://schemas.openxmlformats.org/wordprocessingml/2006/main">
        <w:rPr>
          <w:b/>
        </w:rPr>
        <w:t xml:space="preserve">[00:00:00] Annemaree Carroll:</w:t>
      </w:r>
    </w:p>
    <w:p>
      <w:pPr xmlns:w="http://schemas.openxmlformats.org/wordprocessingml/2006/main">
        <w:spacing w:after="160"/>
      </w:pPr>
      <w:r xmlns:w="http://schemas.openxmlformats.org/wordprocessingml/2006/main">
        <w:t xml:space="preserve">Lo que creo que se ha pasado por alto son las condiciones emocionales bajo las cuales realmente se produce el aprendizaje.</w:t>
      </w:r>
    </w:p>
    <w:p>
      <w:r xmlns:w="http://schemas.openxmlformats.org/wordprocessingml/2006/main">
        <w:rPr>
          <w:b/>
        </w:rPr>
        <w:t xml:space="preserve">[00:00:10] Orador 2:</w:t>
      </w:r>
    </w:p>
    <w:p>
      <w:pPr xmlns:w="http://schemas.openxmlformats.org/wordprocessingml/2006/main">
        <w:spacing w:after="160"/>
      </w:pPr>
      <w:r xmlns:w="http://schemas.openxmlformats.org/wordprocessingml/2006/main">
        <w:t xml:space="preserve">En las conversaciones previas de este episodio, exploramos algunas de las ideas clave que surgen de la ciencia del aprendizaje y el desarrollo: ideas sobre la emoción, la construcción de significado, las relaciones, la identidad y la naturaleza profundamente humana del aprendizaje. Esta conversación con Anne Marie Carroll traslada la perspectiva de la teoría a la ecología, de las ideas sobre el desarrollo a los entornos en los que este se desarrolla a diario. Porque las escuelas no son simplemente lugares donde se imparte enseñanza; son sistemas sociales vivos, sistemas emocionalmente relevantes y, a veces, incluso entornos emocionalmente volátiles.</w:t>
      </w:r>
    </w:p>
    <w:p>
      <w:pPr xmlns:w="http://schemas.openxmlformats.org/wordprocessingml/2006/main">
        <w:spacing w:after="160"/>
      </w:pPr>
      <w:r xmlns:w="http://schemas.openxmlformats.org/wordprocessingml/2006/main">
        <w:t xml:space="preserve">Las aulas están marcadas por el estrés y el sentido de pertenencia, por las relaciones y las rutinas, por el contagio emocional, [00:01:00] el clima organizacional y el bienestar de los adultos y los jóvenes que las integran. El trabajo de Anne-Marie nos ha ayudado a examinar cómo interactúan estas fuerzas dentro de las aulas y las escuelas, y, lo que es más importante, cómo podemos medirlas, comprenderlas y responder a ellas de manera que mejoremos la práctica. Su investigación ha ayudado a los educadores a reflexionar con mayor detenimiento sobre la corregulación, el clima emocional, el bienestar docente, el estrés y las condiciones que permiten que las comunidades de aprendizaje funcionen de manera saludable y sostenible.</w:t>
      </w:r>
    </w:p>
    <w:p>
      <w:pPr xmlns:w="http://schemas.openxmlformats.org/wordprocessingml/2006/main">
        <w:spacing w:after="160"/>
      </w:pPr>
      <w:r xmlns:w="http://schemas.openxmlformats.org/wordprocessingml/2006/main">
        <w:t xml:space="preserve">Su vanguardista investigación también muestra cómo se puede medir y abordar el clima emocional en el aula de maneras que ya han mejorado los resultados de los estudiantes en Australia. En muchos sentidos, esta conversación nos recuerda que el aprendizaje y el desarrollo no ocurren al margen de las realidades emocionales de las instituciones. Ocurren a través de ellas, y la pregunta no es si las emociones están dando forma a las aulas y las escuelas. La pregunta es si estamos prestando la atención necesaria a esas dinámicas para construir entornos que fomenten la reflexión, la conexión, el bienestar y un aprendizaje más profundo a lo largo del tiempo.</w:t>
      </w:r>
    </w:p>
    <w:p>
      <w:pPr xmlns:w="http://schemas.openxmlformats.org/wordprocessingml/2006/main">
        <w:spacing w:after="160"/>
      </w:pPr>
      <w:r xmlns:w="http://schemas.openxmlformats.org/wordprocessingml/2006/main">
        <w:t xml:space="preserve">Las preguntas que los educadores se plantean en Australia están profundamente ligadas a las que se formulan en Estados Unidos y en todo el mundo. ¿Qué tipo de entornos favorecen el aprendizaje, el desarrollo y la convivencia? Es un gran placer dar la bienvenida a Anne-Marie Carroll.</w:t>
      </w:r>
    </w:p>
    <w:p>
      <w:r xmlns:w="http://schemas.openxmlformats.org/wordprocessingml/2006/main">
        <w:rPr>
          <w:b/>
        </w:rPr>
        <w:t xml:space="preserve">[00:02:40] David Osher:</w:t>
      </w:r>
    </w:p>
    <w:p>
      <w:pPr xmlns:w="http://schemas.openxmlformats.org/wordprocessingml/2006/main">
        <w:spacing w:after="160"/>
      </w:pPr>
      <w:r xmlns:w="http://schemas.openxmlformats.org/wordprocessingml/2006/main">
        <w:t xml:space="preserve">Annmarie, he aprendido muchísimo durante nuestro trabajo conjunto y me alegra mucho que nuestros oyentes también tengan la oportunidad de aprender de ti a través de tu trabajo sobre las relaciones entre estudiantes y profesores y la dinámica emocional en el aula. Señalas aspectos [00:03:00] fundamentales para el proceso de aprendizaje que a menudo se omiten o se les resta importancia. Por favor, comparte con nosotros cuáles son esas dinámicas.</w:t>
      </w:r>
    </w:p>
    <w:p>
      <w:r xmlns:w="http://schemas.openxmlformats.org/wordprocessingml/2006/main">
        <w:rPr>
          <w:b/>
        </w:rPr>
        <w:t xml:space="preserve">[00:03:10] Annemaree Carroll:</w:t>
      </w:r>
    </w:p>
    <w:p>
      <w:pPr xmlns:w="http://schemas.openxmlformats.org/wordprocessingml/2006/main">
        <w:spacing w:after="160"/>
      </w:pPr>
      <w:r xmlns:w="http://schemas.openxmlformats.org/wordprocessingml/2006/main">
        <w:t xml:space="preserve">Gracias, David. Gracias por la invitación y es un placer hablar contigo sobre este tema tan importante que me apasiona enormemente. Creo que las escuelas y la educación en general han invertido mucha energía en lo que aprenden los estudiantes, en contenidos curriculares fundamentales. Y aquí en Australia, los estándares profesionales son una prioridad. Pero creo que se ha pasado por alto el factor emocional en el que se produce el aprendizaje.</w:t>
      </w:r>
    </w:p>
    <w:p>
      <w:r xmlns:w="http://schemas.openxmlformats.org/wordprocessingml/2006/main">
        <w:rPr>
          <w:b/>
        </w:rPr>
        <w:t xml:space="preserve">[00:03:44] David Osher:</w:t>
      </w:r>
    </w:p>
    <w:p>
      <w:pPr xmlns:w="http://schemas.openxmlformats.org/wordprocessingml/2006/main">
        <w:spacing w:after="160"/>
      </w:pPr>
      <w:r xmlns:w="http://schemas.openxmlformats.org/wordprocessingml/2006/main">
        <w:t xml:space="preserve">Annmarie, piensa en un aula que hayas observado o en la que hayas participado como docente. ¿Cuáles son algunos de los elementos clave del proceso de aprendizaje que observas?</w:t>
      </w:r>
    </w:p>
    <w:p>
      <w:r xmlns:w="http://schemas.openxmlformats.org/wordprocessingml/2006/main">
        <w:rPr>
          <w:b/>
        </w:rPr>
        <w:t xml:space="preserve">[00:03:56] Annemaree Carroll:</w:t>
      </w:r>
    </w:p>
    <w:p>
      <w:pPr xmlns:w="http://schemas.openxmlformats.org/wordprocessingml/2006/main">
        <w:spacing w:after="160"/>
      </w:pPr>
      <w:r xmlns:w="http://schemas.openxmlformats.org/wordprocessingml/2006/main">
        <w:t xml:space="preserve">David, cuando un estudiante entra a un aula [00:04:00] y sus emociones no están reguladas, algo podría haber sucedido en casa. Algo podría haber sucedido en el patio de recreo. Con sus amigos, puede que estén ansiosos, demasiado excitados, frustrados o enojados. Su capacidad cognitiva está bastante comprometida. Entonces, entrarán al aula, les costará concentrarse, les costará asimilar información, expresarse e interactuar bien con el profesor y sus compañeros.</w:t>
      </w:r>
    </w:p>
    <w:p>
      <w:pPr xmlns:w="http://schemas.openxmlformats.org/wordprocessingml/2006/main">
        <w:spacing w:after="160"/>
      </w:pPr>
      <w:r xmlns:w="http://schemas.openxmlformats.org/wordprocessingml/2006/main">
        <w:t xml:space="preserve">Aprender. Las aulas y las escuelas suelen estar preparadas esperando que los estudiantes lleguen emocionalmente listos para aprender. A menudo no lo están. Lo sabemos, y muchos profesores no están preparados para las exigencias emocionales que esto conlleva. Por lo tanto, creo que lo que ha pasado desapercibido es la naturaleza recíproca o bidireccional de las emociones en el aula entre profesores y estudiantes, y la forma en que el estrés de los profesores y los estados emocionales de los estudiantes se influyen mutuamente de manera continua dentro de ese entorno.</w:t>
      </w:r>
    </w:p>
    <w:p>
      <w:pPr xmlns:w="http://schemas.openxmlformats.org/wordprocessingml/2006/main">
        <w:spacing w:after="160"/>
      </w:pPr>
      <w:r xmlns:w="http://schemas.openxmlformats.org/wordprocessingml/2006/main">
        <w:t xml:space="preserve">Entonces, si nos centramos en el profesor y pensamos que llega agotado, emocionalmente exhausto, no puede crear las condiciones emocionales y relacionales que el aprendizaje requiere, por mucho que domine la materia. Creo que lo que hemos estado haciendo es eso: hemos visto un aumento del estrés y el agotamiento docente, y lo hemos tratado más como un problema de bienestar, pero no lo es; en realidad es un problema de calidad del aprendizaje. Y creo que eso nos ha perjudicado un poco. Y creo que replantear el problema y volver a centrarnos en lo invisible es realmente importante.</w:t>
      </w:r>
    </w:p>
    <w:p>
      <w:r xmlns:w="http://schemas.openxmlformats.org/wordprocessingml/2006/main">
        <w:rPr>
          <w:b/>
        </w:rPr>
        <w:t xml:space="preserve">[00:05:52] David Osher:</w:t>
      </w:r>
    </w:p>
    <w:p>
      <w:pPr xmlns:w="http://schemas.openxmlformats.org/wordprocessingml/2006/main">
        <w:spacing w:after="160"/>
      </w:pPr>
      <w:r xmlns:w="http://schemas.openxmlformats.org/wordprocessingml/2006/main">
        <w:t xml:space="preserve">Gracias, Annie Marie. Y como probablemente sabes, estos son problemas que también se presentan en otras [00:06:00] partes del mundo, como Estados Unidos, y siempre han existido y se han visto exacerbados por todos los cambios que están ocurriendo en la vida de los docentes, así como en la de los estudiantes. Hablas de los procesos bidireccionales que están ocurriendo. ¿Incluyen a los estudiantes entre sí, así como a los estudiantes y los docentes?</w:t>
      </w:r>
    </w:p>
    <w:p>
      <w:r xmlns:w="http://schemas.openxmlformats.org/wordprocessingml/2006/main">
        <w:rPr>
          <w:b/>
        </w:rPr>
        <w:t xml:space="preserve">[00:06:26] Annemaree Carroll:</w:t>
      </w:r>
    </w:p>
    <w:p>
      <w:pPr xmlns:w="http://schemas.openxmlformats.org/wordprocessingml/2006/main">
        <w:spacing w:after="160"/>
      </w:pPr>
      <w:r xmlns:w="http://schemas.openxmlformats.org/wordprocessingml/2006/main">
        <w:t xml:space="preserve">Por supuesto que sí. Sí. Se trata tanto de la naturaleza bidireccional entre profesores y alumnos, como de la interacción entre los propios alumnos dentro del aula. Sí.</w:t>
      </w:r>
    </w:p>
    <w:p>
      <w:r xmlns:w="http://schemas.openxmlformats.org/wordprocessingml/2006/main">
        <w:rPr>
          <w:b/>
        </w:rPr>
        <w:t xml:space="preserve">[00:06:37] David Osher:</w:t>
      </w:r>
    </w:p>
    <w:p>
      <w:pPr xmlns:w="http://schemas.openxmlformats.org/wordprocessingml/2006/main">
        <w:spacing w:after="160"/>
      </w:pPr>
      <w:r xmlns:w="http://schemas.openxmlformats.org/wordprocessingml/2006/main">
        <w:t xml:space="preserve">Sí. Así que creo que es importante que nuestros oyentes también piensen en eso, porque no solo tenemos que entender y apoyar a los maestros para que puedan estar más en sintonía con los estudiantes y apoyar a los estudiantes en su capacidad de interactuar y trabajar con los maestros. Pero también necesitamos entender que los maestros [00:07:00] ayudan a establecer aulas y comunidades de aprendizaje, que implican cómo interactúan los estudiantes entre sí, lo que afecta sus disposiciones y luego afecta también a los maestros. Y de nuevo, si quieres desarrollar un poco más eso.</w:t>
      </w:r>
    </w:p>
    <w:p>
      <w:r xmlns:w="http://schemas.openxmlformats.org/wordprocessingml/2006/main">
        <w:rPr>
          <w:b/>
        </w:rPr>
        <w:t xml:space="preserve">[00:07:15] Annemaree Carroll:</w:t>
      </w:r>
    </w:p>
    <w:p>
      <w:pPr xmlns:w="http://schemas.openxmlformats.org/wordprocessingml/2006/main">
        <w:spacing w:after="160"/>
      </w:pPr>
      <w:r xmlns:w="http://schemas.openxmlformats.org/wordprocessingml/2006/main">
        <w:t xml:space="preserve">Claro. A menudo, las relaciones entre profesores y alumnos, en particular, se consideran unidireccionales. Se suele pensar que el profesor transmite información y el alumno la recibe, pero eso no es lo que realmente sucede en el aula. Y como bien dices, también es importante cómo los profesores pueden establecer esas relaciones bidireccionales con los alumnos. Por lo que sabemos, tanto por nuestra propia investigación como por la de otros, es que en esta conversación nos estamos interpretando constantemente.</w:t>
      </w:r>
    </w:p>
    <w:p>
      <w:pPr xmlns:w="http://schemas.openxmlformats.org/wordprocessingml/2006/main">
        <w:spacing w:after="160"/>
      </w:pPr>
      <w:r xmlns:w="http://schemas.openxmlformats.org/wordprocessingml/2006/main">
        <w:t xml:space="preserve">Tú y yo nos leemos mutuamente. Reaccionamos a lo que cada uno dice. Nos reflejamos de alguna manera, y eso no es diferente de lo que sucede [00:08:00] en nuestras aulas con nuestros profesores y alumnos, y también entre los propios alumnos. Es como un contagio emocional que ocurre en el aula. Un profesor estresado, distraído o emocionalmente abrumado por lo que está sucediendo puede transmitirlo a sus alumnos. Y los alumnos, en particular, pueden volverse muy sensibles a ello.</w:t>
      </w:r>
    </w:p>
    <w:p>
      <w:pPr xmlns:w="http://schemas.openxmlformats.org/wordprocessingml/2006/main">
        <w:spacing w:after="160"/>
      </w:pPr>
      <w:r xmlns:w="http://schemas.openxmlformats.org/wordprocessingml/2006/main">
        <w:t xml:space="preserve">Captarán el tono de voz del profesor, lo captarán en el lenguaje corporal, en la calidad de la atención que reciben. Y cuando los alumnos sienten esa tensión, pueden volverse más difíciles de enseñar, pero eso también se transmite de un alumno a otro. Así que se convierte en una especie de ciclo de retroalimentación positiva. Y lo contrario también es cierto. Entonces, cuando tenemos calma, puede que no nos sintamos tranquilos por dentro. Piensa en esa metáfora de las patas del pato moviéndose bajo el agua, pero. Si te presentas como tranquilo, estás concentrado, [00:09:00] eres consciente de lo que está pasando, eres empático con lo que está pasando, entonces los alumnos sintonizan con eso y eso es lo que establece esta condición emocional, esta aula emocionalmente tranquila, y los alumnos realmente responden bien a eso.</w:t>
      </w:r>
    </w:p>
    <w:p>
      <w:pPr xmlns:w="http://schemas.openxmlformats.org/wordprocessingml/2006/main">
        <w:spacing w:after="160"/>
      </w:pPr>
      <w:r xmlns:w="http://schemas.openxmlformats.org/wordprocessingml/2006/main">
        <w:t xml:space="preserve">Cuando hablo de esa bidireccionalidad entre profesor y alumno, me refiero a que, al analizar algunos de los problemas que enfrentamos en torno al estrés docente, la salud mental o el bienestar estudiantil, no se trata de problemas separados con soluciones independientes. En realidad, son un mismo fenómeno. Esta relación bidireccional y lo que está sucediendo son fundamentales, tanto para el desarrollo social y emocional de los estudiantes como para su rendimiento académico. Puedo profundizar en este tema más adelante.</w:t>
      </w:r>
    </w:p>
    <w:p>
      <w:r xmlns:w="http://schemas.openxmlformats.org/wordprocessingml/2006/main">
        <w:rPr>
          <w:b/>
        </w:rPr>
        <w:t xml:space="preserve">[00:09:52] David Osher:</w:t>
      </w:r>
    </w:p>
    <w:p>
      <w:pPr xmlns:w="http://schemas.openxmlformats.org/wordprocessingml/2006/main">
        <w:spacing w:after="160"/>
      </w:pPr>
      <w:r xmlns:w="http://schemas.openxmlformats.org/wordprocessingml/2006/main">
        <w:t xml:space="preserve">Creo que los puntos que mencionas, Annmarie, son muy importantes tanto para los responsables políticos como para los líderes educativos. Porque, por un lado, pueden decir: «¡Guau, nuestros problemas son mayores!». Pero, por otro lado, realmente podemos crear intervenciones eficaces y sólidas que beneficien a ambos, porque si ayudas a los estudiantes, ayudas a los profesores. Si ayudas a los profesores, ayudas a los estudiantes. Pero, además, si ayudas a ambos, no solo creas entornos que funcionan, sino que también apoyas el aprendizaje.</w:t>
      </w:r>
    </w:p>
    <w:p>
      <w:r xmlns:w="http://schemas.openxmlformats.org/wordprocessingml/2006/main">
        <w:rPr>
          <w:b/>
        </w:rPr>
        <w:t xml:space="preserve">[00:10:27] Annemaree Carroll:</w:t>
      </w:r>
    </w:p>
    <w:p>
      <w:pPr xmlns:w="http://schemas.openxmlformats.org/wordprocessingml/2006/main">
        <w:spacing w:after="160"/>
      </w:pPr>
      <w:r xmlns:w="http://schemas.openxmlformats.org/wordprocessingml/2006/main">
        <w:t xml:space="preserve">Absolutamente. David. Sí. No podría estar más de acuerdo. Creo que verlo colectivamente bajo la calidad del aprendizaje, es un cambio fundamental que creo que podría ser un verdadero punto de inflexión en la educación porque creo que lo hemos estado viendo de manera diferente. Y hemos hecho mucho trabajo con maestros y con estudiantes simplemente viendo datos de muestreo de tiempo momentáneo. Así que viendo las emociones a través de nuestra aplicación de emociones. Así que desarrollamos una aplicación de emociones de las personas para maestros y una aplicación de emociones de los estudiantes, [00:11:00] y realmente nos dieron algunos datos en tiempo real muy interesantes que vieron que un solo estudiante puede cambiar el clima emocional de toda una sala en minutos.</w:t>
      </w:r>
    </w:p>
    <w:p>
      <w:pPr xmlns:w="http://schemas.openxmlformats.org/wordprocessingml/2006/main">
        <w:spacing w:after="160"/>
      </w:pPr>
      <w:r xmlns:w="http://schemas.openxmlformats.org/wordprocessingml/2006/main">
        <w:t xml:space="preserve">Y no es porque al profesor le falten habilidades, sino porque estos entornos están cargados de emociones. Y como dije antes, las emociones son contagiosas. Y tenemos pruebas muy sólidas. No soy neurocientífico cognitivo, así que no voy a profundizar en ello. Sé que hay colegas que lo explican muy bien, pero hay pruebas sólidas en neurociencia de que nos sincronizamos inconscientemente con las personas que nos rodean. Así que creo que tienes razón en cuanto a que considerar esto desde la perspectiva de lo que sucede en las aulas y lo que se puede hacer desde el punto de vista de las políticas es realmente importante.</w:t>
      </w:r>
    </w:p>
    <w:p>
      <w:r xmlns:w="http://schemas.openxmlformats.org/wordprocessingml/2006/main">
        <w:rPr>
          <w:b/>
        </w:rPr>
        <w:t xml:space="preserve">[00:11:52] David Osher:</w:t>
      </w:r>
    </w:p>
    <w:p>
      <w:pPr xmlns:w="http://schemas.openxmlformats.org/wordprocessingml/2006/main">
        <w:spacing w:after="160"/>
      </w:pPr>
      <w:r xmlns:w="http://schemas.openxmlformats.org/wordprocessingml/2006/main">
        <w:t xml:space="preserve">Y creo que tienes mucha razón, Anne-Marie, en que hay otras personas que pueden hablar sobre eso. Y afortunadamente, durante este evento de podcast [00:12:00], Mary Helen I. Medina Yang, quien junto con personas de su laboratorio ha estado realizando ese trabajo, también hablará sobre esos procesos.</w:t>
      </w:r>
    </w:p>
    <w:p>
      <w:r xmlns:w="http://schemas.openxmlformats.org/wordprocessingml/2006/main">
        <w:rPr>
          <w:b/>
        </w:rPr>
        <w:t xml:space="preserve">[00:12:10] Annemaree Carroll:</w:t>
      </w:r>
    </w:p>
    <w:p>
      <w:pPr xmlns:w="http://schemas.openxmlformats.org/wordprocessingml/2006/main">
        <w:spacing w:after="160"/>
      </w:pPr>
      <w:r xmlns:w="http://schemas.openxmlformats.org/wordprocessingml/2006/main">
        <w:t xml:space="preserve">Maravilloso.</w:t>
      </w:r>
    </w:p>
    <w:p>
      <w:r xmlns:w="http://schemas.openxmlformats.org/wordprocessingml/2006/main">
        <w:rPr>
          <w:b/>
        </w:rPr>
        <w:t xml:space="preserve">[00:12:11] David Osher:</w:t>
      </w:r>
    </w:p>
    <w:p>
      <w:pPr xmlns:w="http://schemas.openxmlformats.org/wordprocessingml/2006/main">
        <w:spacing w:after="160"/>
      </w:pPr>
      <w:r xmlns:w="http://schemas.openxmlformats.org/wordprocessingml/2006/main">
        <w:t xml:space="preserve">Sí. Cuando hablas del entorno emocionalmente tan relevante que son las aulas y lo que puede pasar cuando alguien no está concentrado, ayudas a analizar algunas cosas que le gustan a la gente. Walter Doyle, profesor de la Universidad de Arizona, ha estudiado los entornos de las aulas en términos de dinámicas que él llama vectores de aprendizaje y cómo esos vectores pueden verse interrumpidos porque, por un lado, la calma de la que hablas y un enfoque atractivo pueden realmente captar la atención de los alumnos. Y por otro lado, cuando el profesor se distrae [00:13:00] o cuando un alumno se distrae y afecta a otros alumnos o al profesor, esos vectores de aprendizaje pueden verse interrumpidos.</w:t>
      </w:r>
    </w:p>
    <w:p>
      <w:pPr xmlns:w="http://schemas.openxmlformats.org/wordprocessingml/2006/main">
        <w:spacing w:after="160"/>
      </w:pPr>
      <w:r xmlns:w="http://schemas.openxmlformats.org/wordprocessingml/2006/main">
        <w:t xml:space="preserve">Y me doy cuenta de eso, lo diré de otra manera. En un artículo que Walter Doyle, otros y yo hicimos sobre cómo mejorar la disciplina en el aula, una de las cosas que Walter sugirió y escribió en ese artículo fue lo importante que era para los maestros desarrollar estrategias de comportamiento para gestionar y apoyar comportamientos que no cayeran en comportamientos reactivos que hacen lo que usted menciona y que, en última instancia, transmiten a los estudiantes una serie de mensajes negativos que los desmotivan.</w:t>
      </w:r>
    </w:p>
    <w:p>
      <w:r xmlns:w="http://schemas.openxmlformats.org/wordprocessingml/2006/main">
        <w:rPr>
          <w:b/>
        </w:rPr>
        <w:t xml:space="preserve">[00:13:41] Annemaree Carroll:</w:t>
      </w:r>
    </w:p>
    <w:p>
      <w:pPr xmlns:w="http://schemas.openxmlformats.org/wordprocessingml/2006/main">
        <w:spacing w:after="160"/>
      </w:pPr>
      <w:r xmlns:w="http://schemas.openxmlformats.org/wordprocessingml/2006/main">
        <w:t xml:space="preserve">Sí. Entonces, si retomo tu punto sobre el comportamiento, al pensar en lo que los maestros podrían hacer para apoyar esto, en lugar de llegar y abordarlo desde un punto de vista conductual o un problema de comportamiento [00:14:00], como por ejemplo ¿por qué mi clase no se calma?, un maestro podría cambiar esa retórica y comenzar a pensar ¿qué me está diciendo la clase ahora mismo?</w:t>
      </w:r>
    </w:p>
    <w:p>
      <w:r xmlns:w="http://schemas.openxmlformats.org/wordprocessingml/2006/main">
        <w:rPr>
          <w:b/>
        </w:rPr>
        <w:t xml:space="preserve">[00:14:11] David Osher:</w:t>
      </w:r>
    </w:p>
    <w:p>
      <w:pPr xmlns:w="http://schemas.openxmlformats.org/wordprocessingml/2006/main">
        <w:spacing w:after="160"/>
      </w:pPr>
      <w:r xmlns:w="http://schemas.openxmlformats.org/wordprocessingml/2006/main">
        <w:t xml:space="preserve">Sí.</w:t>
      </w:r>
    </w:p>
    <w:p>
      <w:r xmlns:w="http://schemas.openxmlformats.org/wordprocessingml/2006/main">
        <w:rPr>
          <w:b/>
        </w:rPr>
        <w:t xml:space="preserve">[00:14:11] Annemaree Carroll:</w:t>
      </w:r>
    </w:p>
    <w:p>
      <w:pPr xmlns:w="http://schemas.openxmlformats.org/wordprocessingml/2006/main">
        <w:spacing w:after="160"/>
      </w:pPr>
      <w:r xmlns:w="http://schemas.openxmlformats.org/wordprocessingml/2006/main">
        <w:t xml:space="preserve">¿Qué está pasando con estos estudiantes? Y aleja al profesor de una sensación de frustración porque es difícil calmar una clase hacia la curiosidad, y la curiosidad es un estado emocional mucho mejor para un profesor. Y creo que donde puede ocurrir la enseñanza, así que si empezamos a pensar en lo que está pasando y a observar, entonces eso podría ayudar a los profesores a ver lo que está pasando en el aula más allá de oír el ruido, si es que sí. Sí. Así que podrían notar que un estudiante ha llegado al aula y está muy callado.</w:t>
      </w:r>
    </w:p>
    <w:p>
      <w:pPr xmlns:w="http://schemas.openxmlformats.org/wordprocessingml/2006/main">
        <w:spacing w:after="160"/>
      </w:pPr>
      <w:r xmlns:w="http://schemas.openxmlformats.org/wordprocessingml/2006/main">
        <w:t xml:space="preserve">No son ellos quienes hacen ruido, pero parece haber otro grupo en general que [00:15:00] está realmente inquieto y ruidoso, preguntándose qué está pasando allí. Así que algunos se preguntan y luego un estudiante sutil que suele estar atento. Así que simplemente notar algunas de esas cosas podría darnos lo que llamaríamos datos emocionales en tiempo real.</w:t>
      </w:r>
    </w:p>
    <w:p>
      <w:r xmlns:w="http://schemas.openxmlformats.org/wordprocessingml/2006/main">
        <w:rPr>
          <w:b/>
        </w:rPr>
        <w:t xml:space="preserve">[00:15:21] David Osher:</w:t>
      </w:r>
    </w:p>
    <w:p>
      <w:pPr xmlns:w="http://schemas.openxmlformats.org/wordprocessingml/2006/main">
        <w:spacing w:after="160"/>
      </w:pPr>
      <w:r xmlns:w="http://schemas.openxmlformats.org/wordprocessingml/2006/main">
        <w:t xml:space="preserve">Eso es muy interesante, Ann Marie. Y también se relaciona con temas que discutiremos en un evento de podcast posterior que incluye a Kim Sh Reel, cuyo trabajo sobre la atención plena del profesor muestra la reducción del cortisol que se relaciona con la reducción del cortisol en los estudiantes. Pero de lo que estás hablando ahora mismo, que creo que es muy importante, es de lo que un profesor atento puede hacer cuando puede ver lo que está sucediendo y observarlo pasar para que [00:16:00] pueda tomar decisiones sobre qué hacer y no ser controlado por ello.</w:t>
      </w:r>
    </w:p>
    <w:p>
      <w:r xmlns:w="http://schemas.openxmlformats.org/wordprocessingml/2006/main">
        <w:rPr>
          <w:b/>
        </w:rPr>
        <w:t xml:space="preserve">[00:16:05] Annemaree Carroll:</w:t>
      </w:r>
    </w:p>
    <w:p>
      <w:pPr xmlns:w="http://schemas.openxmlformats.org/wordprocessingml/2006/main">
        <w:spacing w:after="160"/>
      </w:pPr>
      <w:r xmlns:w="http://schemas.openxmlformats.org/wordprocessingml/2006/main">
        <w:t xml:space="preserve">Sí, porque cuando los profesores empiezan a lo que llamamos leer esos datos emocionales en el aula, pueden empezar a hacer las cosas de forma ligeramente diferente. Así que, en lugar de apresurarse a terminar una lección porque sienten que tienen que hacerlo porque se acerca la fecha límite para la evaluación y necesitan que sus alumnos lo sepan, pueden detenerse un par de minutos y observar cómo están. Pueden empezar a identificar lo que ven en el aula. Veo que te cuesta tranquilizarte.</w:t>
      </w:r>
    </w:p>
    <w:p>
      <w:pPr xmlns:w="http://schemas.openxmlformats.org/wordprocessingml/2006/main">
        <w:spacing w:after="160"/>
      </w:pPr>
      <w:r xmlns:w="http://schemas.openxmlformats.org/wordprocessingml/2006/main">
        <w:t xml:space="preserve">Tomemos un momento. Lo cual, en sí mismo, tiene un efecto regulador en los estudiantes. Suena muy simple, suena obvio, pero la investigación nos dice que en realidad es muy poderoso. Notar y nombrar algo es regulador en sí mismo y esa regulación da [00:17:00] poder. Los maestros también pueden, y esto nos lleva al trabajo de Kim. Y lo he leído con gran entusiasmo y lo he utilizado en nuestro trabajo. Notar lo que está sucediendo dentro de ellos. Así que en lugar de suprimir o reprimir parte de su cansancio y agotamiento.</w:t>
      </w:r>
    </w:p>
    <w:p>
      <w:pPr xmlns:w="http://schemas.openxmlformats.org/wordprocessingml/2006/main">
        <w:spacing w:after="160"/>
      </w:pPr>
      <w:r xmlns:w="http://schemas.openxmlformats.org/wordprocessingml/2006/main">
        <w:t xml:space="preserve">Puede que lo reconozcan y empiecen a decirlo. Y suele ser algo habitual en la enseñanza. Nosotros seguimos adelante porque sentimos que debemos hacerlo, pero ellos quizás necesiten preguntarse: ¿Qué debo hacer diferente en la próxima hora? Así que me estoy ayudando a mí mismo y a mi clase, porque si estoy agotado emocionalmente, mis alumnos lo notarán.</w:t>
      </w:r>
    </w:p>
    <w:p>
      <w:r xmlns:w="http://schemas.openxmlformats.org/wordprocessingml/2006/main">
        <w:rPr>
          <w:b/>
        </w:rPr>
        <w:t xml:space="preserve">[00:17:44] David Osher:</w:t>
      </w:r>
    </w:p>
    <w:p>
      <w:pPr xmlns:w="http://schemas.openxmlformats.org/wordprocessingml/2006/main">
        <w:spacing w:after="160"/>
      </w:pPr>
      <w:r xmlns:w="http://schemas.openxmlformats.org/wordprocessingml/2006/main">
        <w:t xml:space="preserve">¿Has visto que eso ocurra en las aulas?</w:t>
      </w:r>
    </w:p>
    <w:p>
      <w:r xmlns:w="http://schemas.openxmlformats.org/wordprocessingml/2006/main">
        <w:rPr>
          <w:b/>
        </w:rPr>
        <w:t xml:space="preserve">[00:17:47] Annemaree Carroll:</w:t>
      </w:r>
    </w:p>
    <w:p>
      <w:pPr xmlns:w="http://schemas.openxmlformats.org/wordprocessingml/2006/main">
        <w:spacing w:after="160"/>
      </w:pPr>
      <w:r xmlns:w="http://schemas.openxmlformats.org/wordprocessingml/2006/main">
        <w:t xml:space="preserve">Claro, sí. Lo he visto suceder en mi propia aula y cosas que también he tenido que revisar en ocasiones. Fui maestra, fui maestra de primaria y maestra de [00:18:00] estudiantes con discapacidades intelectuales. Y creo que esos estudiantes me enseñaron mucho sobre lo que necesitaba hacer para ser eficaz en el aula. Así que sí. Y luego, en otras clases que visitamos, vemos un trabajo magnífico que realizan los maestros, con esa autorregulación tranquila que, la gente dice, es simplemente un maestro eficaz que tiene talento natural.</w:t>
      </w:r>
    </w:p>
    <w:p>
      <w:pPr xmlns:w="http://schemas.openxmlformats.org/wordprocessingml/2006/main">
        <w:spacing w:after="160"/>
      </w:pPr>
      <w:r xmlns:w="http://schemas.openxmlformats.org/wordprocessingml/2006/main">
        <w:t xml:space="preserve">Estas son habilidades que se enseñan. Estas son habilidades que se enseñan de manera efectiva.</w:t>
      </w:r>
    </w:p>
    <w:p>
      <w:r xmlns:w="http://schemas.openxmlformats.org/wordprocessingml/2006/main">
        <w:rPr>
          <w:b/>
        </w:rPr>
        <w:t xml:space="preserve">[00:18:29] David Osher:</w:t>
      </w:r>
    </w:p>
    <w:p>
      <w:pPr xmlns:w="http://schemas.openxmlformats.org/wordprocessingml/2006/main">
        <w:spacing w:after="160"/>
      </w:pPr>
      <w:r xmlns:w="http://schemas.openxmlformats.org/wordprocessingml/2006/main">
        <w:t xml:space="preserve">Sí. Una vez participé en una visita organizada para personas de varios distritos que estaban implementando el aprendizaje socioemocional en todo el distrito de Estados Unidos, y fue en uno de los distritos del condado de Washoe, Nevada. Y dedicaban un rato por la tarde a una práctica de atención plena que todos realizaban. Y lo que escuchamos de los maestros [00:19:00], así como lo que observamos, fue ese proceso relajante, no solo para los estudiantes, sino también para los maestros.</w:t>
      </w:r>
    </w:p>
    <w:p>
      <w:r xmlns:w="http://schemas.openxmlformats.org/wordprocessingml/2006/main">
        <w:rPr>
          <w:b/>
        </w:rPr>
        <w:t xml:space="preserve">[00:19:10] Annemaree Carroll:</w:t>
      </w:r>
    </w:p>
    <w:p>
      <w:pPr xmlns:w="http://schemas.openxmlformats.org/wordprocessingml/2006/main">
        <w:spacing w:after="160"/>
      </w:pPr>
      <w:r xmlns:w="http://schemas.openxmlformats.org/wordprocessingml/2006/main">
        <w:t xml:space="preserve">Sí. Y hemos realizado algunos estudios con mi colega Julie Bauer sobre la importancia de la atención plena en nuestros programas para jóvenes en transición a la escuela secundaria. Estos son programas de autorregulación basados en la regulación emocional para jóvenes que se incorporan a la escuela secundaria. Y tenemos un ejercicio de atención plena de dos minutos al comienzo de cada una de esas lecciones. Curiosamente, cuando comenzamos ese programa con los maestros, tanto ellos como los estudiantes tardaron en integrarlo y hacerlo parte de sus prácticas diarias. Pero, para cuando realmente comenzaron a practicarlo a diario, pudimos ver cambios reales en esas aulas.</w:t>
      </w:r>
    </w:p>
    <w:p>
      <w:pPr xmlns:w="http://schemas.openxmlformats.org/wordprocessingml/2006/main">
        <w:spacing w:after="160"/>
      </w:pPr>
      <w:r xmlns:w="http://schemas.openxmlformats.org/wordprocessingml/2006/main">
        <w:t xml:space="preserve">Y también pudimos ver incidentes [00:20:00] como cuando sonó una alarma de incendio o algo así sucedió en medio de la clase, donde el estrés y la calma desaparecieron. De hecho, hay eventos que ocurren que no podemos controlar en nuestras clases diarias. Los estudiantes que se descontrolan y no se regulan también tendrán un impacto. Pero esa práctica de atención plena al comienzo del día, al inicio de una lección, al regresar del almuerzo, al comienzo de la clase, cuando hay transición entre otras clases, ciertamente hemos visto grandes avances, tanto en la regulación emocional como en los resultados de aprendizaje de los estudiantes.</w:t>
      </w:r>
    </w:p>
    <w:p>
      <w:r xmlns:w="http://schemas.openxmlformats.org/wordprocessingml/2006/main">
        <w:rPr>
          <w:b/>
        </w:rPr>
        <w:t xml:space="preserve">[00:20:37] David Osher:</w:t>
      </w:r>
    </w:p>
    <w:p>
      <w:pPr xmlns:w="http://schemas.openxmlformats.org/wordprocessingml/2006/main">
        <w:spacing w:after="160"/>
      </w:pPr>
      <w:r xmlns:w="http://schemas.openxmlformats.org/wordprocessingml/2006/main">
        <w:t xml:space="preserve">Gracias, Ann-Marie. Ahora voy a pasar a un tema relacionado del que has hablado y que me gustaría explorar con más detalle: la naturaleza bidireccional y relacional del proceso de aprendizaje. ¿Qué significa que la relación entre un profesor y un alumno sea bidireccional? [00:21:00]</w:t>
      </w:r>
    </w:p>
    <w:p>
      <w:r xmlns:w="http://schemas.openxmlformats.org/wordprocessingml/2006/main">
        <w:rPr>
          <w:b/>
        </w:rPr>
        <w:t xml:space="preserve">[00:21:01] Annemaree Carroll:</w:t>
      </w:r>
    </w:p>
    <w:p>
      <w:pPr xmlns:w="http://schemas.openxmlformats.org/wordprocessingml/2006/main">
        <w:spacing w:after="160"/>
      </w:pPr>
      <w:r xmlns:w="http://schemas.openxmlformats.org/wordprocessingml/2006/main">
        <w:t xml:space="preserve">David, creo que otra palabra que podríamos utilizar en ese contexto, y en el contexto del aprendizaje, es corregulación. Cuando pensamos en corregulación, pensamos en dos personas que se ayudan mutuamente a regular sus emociones. Y en un aula, esto ocurre constantemente, lo llamemos así o no. La corregulación es el proceso mediante el cual una persona, a menudo el adulto o el profesor cuando se trata de niños, ayuda a otra, que suele ser el alumno o el niño, a gestionar sus emociones, generalmente a través de la calma que aporta a la situación.</w:t>
      </w:r>
    </w:p>
    <w:p>
      <w:pPr xmlns:w="http://schemas.openxmlformats.org/wordprocessingml/2006/main">
        <w:spacing w:after="160"/>
      </w:pPr>
      <w:r xmlns:w="http://schemas.openxmlformats.org/wordprocessingml/2006/main">
        <w:t xml:space="preserve">Y a su vez, de ahí proviene la bidireccionalidad, que es recíproca. Así que es un poco como un andamiaje emocional.</w:t>
      </w:r>
    </w:p>
    <w:p>
      <w:r xmlns:w="http://schemas.openxmlformats.org/wordprocessingml/2006/main">
        <w:rPr>
          <w:b/>
        </w:rPr>
        <w:t xml:space="preserve">[00:21:58] Rich Long:</w:t>
      </w:r>
    </w:p>
    <w:p>
      <w:pPr xmlns:w="http://schemas.openxmlformats.org/wordprocessingml/2006/main">
        <w:spacing w:after="160"/>
      </w:pPr>
      <w:r xmlns:w="http://schemas.openxmlformats.org/wordprocessingml/2006/main">
        <w:t xml:space="preserve">Anne-Marie, cuando [00:22:00] introduces este concepto de corregulación y bidireccionalidad, ¿cómo se acepta, se rechaza o se descarta inicialmente? ¿Cuál es el punto de partida? ¿Cómo se empieza?</w:t>
      </w:r>
    </w:p>
    <w:p>
      <w:r xmlns:w="http://schemas.openxmlformats.org/wordprocessingml/2006/main">
        <w:rPr>
          <w:b/>
        </w:rPr>
        <w:t xml:space="preserve">[00:22:13] Annemaree Carroll:</w:t>
      </w:r>
    </w:p>
    <w:p>
      <w:pPr xmlns:w="http://schemas.openxmlformats.org/wordprocessingml/2006/main">
        <w:spacing w:after="160"/>
      </w:pPr>
      <w:r xmlns:w="http://schemas.openxmlformats.org/wordprocessingml/2006/main">
        <w:t xml:space="preserve">Supongo que es una larga historia sobre cómo llegamos a este espacio porque lo que hicimos Rich inicialmente fue que estábamos muy enfocados en los estudiantes. Estábamos muy enfocados en la regulación emocional de los estudiantes. Y pasamos muchos años trabajando con niños y adolescentes en trabajo programático para desarrollar los atributos de aprendizaje socioemocional para desarrollar una buena y efectiva regulación emocional de los estudiantes. Pero lo que encontramos interesante en ese trabajo fue que el éxito de ese programa, el éxito de esas intervenciones, el éxito [00:23:00] de que esas estrategias se enseñaran explícitamente y se adoptaran, dependía del maestro, dependía de cómo el maestro llegaba a ese trabajo, su interés en él, que generalmente era alto, y luego también su propia regulación emocional.</w:t>
      </w:r>
    </w:p>
    <w:p>
      <w:pPr xmlns:w="http://schemas.openxmlformats.org/wordprocessingml/2006/main">
        <w:spacing w:after="160"/>
      </w:pPr>
      <w:r xmlns:w="http://schemas.openxmlformats.org/wordprocessingml/2006/main">
        <w:t xml:space="preserve">Fue entonces cuando nos interesamos mucho en trabajar con docentes. Y luego, en los años siguientes, más recientemente, nos centramos en el estrés y el bienestar docente. Y desarrollamos, de nuevo, un par de programas que adoptaron la reducción del estrés basada en la atención plena, y analizamos programas de mejora de la salud como la nutrición, la actividad física y la musicoterapia. Y vimos que cuando los docentes dedican tiempo a ello, su bienestar mejora, mejora su regulación emocional. Pero estas eran [00:24:00] piezas del rompecabezas que queríamos encontrar la manera de armar.</w:t>
      </w:r>
    </w:p>
    <w:p>
      <w:pPr xmlns:w="http://schemas.openxmlformats.org/wordprocessingml/2006/main">
        <w:spacing w:after="160"/>
      </w:pPr>
      <w:r xmlns:w="http://schemas.openxmlformats.org/wordprocessingml/2006/main">
        <w:t xml:space="preserve">Y lo que descubrimos fue que realmente necesitábamos empezar con los maestros porque son fundamentales. Son el pilar en un aula. Son el elemento fundamental, supongo, el elemento de apoyo que fortalecerá ese trabajo. Y así, en los últimos años, el trabajo de Kim, mostrado en Ryle y otros, se ha centrado en los beneficios a largo plazo. Así que empezamos a analizar cuáles son esos beneficios, pero es importante destacar que hay más debido a los entornos dinámicos de las aulas y su naturaleza recíproca.</w:t>
      </w:r>
    </w:p>
    <w:p>
      <w:pPr xmlns:w="http://schemas.openxmlformats.org/wordprocessingml/2006/main">
        <w:spacing w:after="160"/>
      </w:pPr>
      <w:r xmlns:w="http://schemas.openxmlformats.org/wordprocessingml/2006/main">
        <w:t xml:space="preserve">Y también el trabajo de nuestros colegas en el centro de investigación de la ciencia del aprendizaje aquí en Australia. Estaban trabajando mucho en las neuronas espejo y en esa bidireccionalidad. Y creo que esa fue la [00:25:00] larga historia de cómo hemos entrado en este espacio de una manera práctica. Y hemos estado haciendo muchas observaciones en las aulas usando nuestras aplicaciones de emociones y viendo que esto es poderoso y es poderoso en términos de resultados de aprendizaje. Y entonces intentamos llevar esto a un espacio donde esto no sea un espacio deseable, sino una verdadera necesidad tener en nuestro sistema educativo.</w:t>
      </w:r>
    </w:p>
    <w:p>
      <w:pPr xmlns:w="http://schemas.openxmlformats.org/wordprocessingml/2006/main">
        <w:spacing w:after="160"/>
      </w:pPr>
      <w:r xmlns:w="http://schemas.openxmlformats.org/wordprocessingml/2006/main">
        <w:t xml:space="preserve">Y hablar con los responsables políticos, con los directores de escuela, con los profesores; ese es el siguiente paso para nosotros.</w:t>
      </w:r>
    </w:p>
    <w:p>
      <w:r xmlns:w="http://schemas.openxmlformats.org/wordprocessingml/2006/main">
        <w:rPr>
          <w:b/>
        </w:rPr>
        <w:t xml:space="preserve">[00:25:40] David Osher:</w:t>
      </w:r>
    </w:p>
    <w:p>
      <w:pPr xmlns:w="http://schemas.openxmlformats.org/wordprocessingml/2006/main">
        <w:spacing w:after="160"/>
      </w:pPr>
      <w:r xmlns:w="http://schemas.openxmlformats.org/wordprocessingml/2006/main">
        <w:t xml:space="preserve">Y una de las cosas que me impresiona del trabajo de usted y sus colegas en la Universidad de Queensland es que trabajan tanto en el ámbito educativo como en el industrial que los rodea. [00:26:00] Menciono esto porque la importancia de la corregulación es algo que forma parte del proceso humano. Los niños que crecen en familias y comunidades se benefician de la corregulación. Los miembros de la familia se benefician de la corregulación cuando esta proviene de las personas que los rodean.</w:t>
      </w:r>
    </w:p>
    <w:p>
      <w:pPr xmlns:w="http://schemas.openxmlformats.org/wordprocessingml/2006/main">
        <w:spacing w:after="160"/>
      </w:pPr>
      <w:r xmlns:w="http://schemas.openxmlformats.org/wordprocessingml/2006/main">
        <w:t xml:space="preserve">Los mineros se benefician cuando sus compañeros les ayudan a autorregularse. Y esto es cierto siempre. También lo es en momentos de grandes problemas que deben resolverse. Si bien suena a término técnico, y lo es, porque existe el proceso de autorregulación, realmente ayuda a las personas a regular sus acciones. Es un proceso humano [00:27:00] para el que hemos desarrollado nuevas técnicas que ayudan a las personas a gestionar aquello de lo que antes no eran conscientes o del que habían dejado de ser conscientes.</w:t>
      </w:r>
    </w:p>
    <w:p>
      <w:r xmlns:w="http://schemas.openxmlformats.org/wordprocessingml/2006/main">
        <w:rPr>
          <w:b/>
        </w:rPr>
        <w:t xml:space="preserve">[00:27:13] Rich Long:</w:t>
      </w:r>
    </w:p>
    <w:p>
      <w:pPr xmlns:w="http://schemas.openxmlformats.org/wordprocessingml/2006/main">
        <w:spacing w:after="160"/>
      </w:pPr>
      <w:r xmlns:w="http://schemas.openxmlformats.org/wordprocessingml/2006/main">
        <w:t xml:space="preserve">Y Marie, el proceso del que hablas, ¿es que necesito, como profesora, reflexionar sobre esas ideas durante seis meses para averiguar realmente cómo voy a cambiar para luego aplicar las técnicas? ¿O es algo que se hace poco a poco, de forma muy deliberada, a lo largo de varias semanas?</w:t>
      </w:r>
    </w:p>
    <w:p>
      <w:r xmlns:w="http://schemas.openxmlformats.org/wordprocessingml/2006/main">
        <w:rPr>
          <w:b/>
        </w:rPr>
        <w:t xml:space="preserve">[00:27:38] Annemaree Carroll:</w:t>
      </w:r>
    </w:p>
    <w:p>
      <w:pPr xmlns:w="http://schemas.openxmlformats.org/wordprocessingml/2006/main">
        <w:spacing w:after="160"/>
      </w:pPr>
      <w:r xmlns:w="http://schemas.openxmlformats.org/wordprocessingml/2006/main">
        <w:t xml:space="preserve">Creo que cuando se les señala esto a los maestros, como decía David, este es un proceso humano que ocurre casi intuitivamente en nuestra vida diaria, pero a veces es hasta que se señala algo y se hace obvio que eso es lo que está sucediendo, entonces puede fluir bastante rápido. Es por eso que esto es, en cierto modo, un cambio radical porque no estamos trayendo enormes recursos, enormes herramientas. Es una interacción humana y es simplemente replantear esa interacción. Mi colega Steph McMahon en su investigación lo llama la vibra.</w:t>
      </w:r>
    </w:p>
    <w:p>
      <w:pPr xmlns:w="http://schemas.openxmlformats.org/wordprocessingml/2006/main">
        <w:spacing w:after="160"/>
      </w:pPr>
      <w:r xmlns:w="http://schemas.openxmlformats.org/wordprocessingml/2006/main">
        <w:t xml:space="preserve">Entonces, cuando entras a un aula. Y ves esta corregulación en acción. Todo su trabajo la ha llevado a las mentes. Y ves este trabajo, o hemos estado en programas deportivos. Hay una atención colectiva, una especie de ritmo compartido que está ocurriendo. Puedes sentirlo en un aula. Puedes sentir esa vibra. Es casi como si los meros estuvieran respirando, trabajando bien juntos. Las conversaciones fluyen. Hay un [00:29:00] zumbido. Y el zumbido es sobre el trabajo. En acción que está ocurriendo. Entonces, cuando lo observas a través de esta lente de corregulación, es, la gente habla de ello, como mencioné antes, sobre un carisma, pero en realidad, es algo que se puede aprender.</w:t>
      </w:r>
    </w:p>
    <w:p>
      <w:pPr xmlns:w="http://schemas.openxmlformats.org/wordprocessingml/2006/main">
        <w:spacing w:after="160"/>
      </w:pPr>
      <w:r xmlns:w="http://schemas.openxmlformats.org/wordprocessingml/2006/main">
        <w:t xml:space="preserve">Pero a veces, como dije antes, es invisible. Muchos profesores ya lo saben. Lo sienten y buscan maneras de hacer las cosas de forma diferente. Así que, cuando entras en un aula, creo que casi puedes ver cómo empieza a suceder, en un par de semanas, si empiezas a reflexionar más sobre ello, como dijo David varias veces.</w:t>
      </w:r>
    </w:p>
    <w:p>
      <w:r xmlns:w="http://schemas.openxmlformats.org/wordprocessingml/2006/main">
        <w:rPr>
          <w:b/>
        </w:rPr>
        <w:t xml:space="preserve">[00:29:50] David Osher:</w:t>
      </w:r>
    </w:p>
    <w:p>
      <w:pPr xmlns:w="http://schemas.openxmlformats.org/wordprocessingml/2006/main">
        <w:spacing w:after="160"/>
      </w:pPr>
      <w:r xmlns:w="http://schemas.openxmlformats.org/wordprocessingml/2006/main">
        <w:t xml:space="preserve">Si entiendo bien, hay una gran conexión entre lo que yo llamé "ser más consciente" en lo que describías [00:30:00], en términos de que los docentes puedan observar la dinámica desde la distancia y actuar en consecuencia, en lugar de ser cautivos de ella, y la capacidad del docente para contribuir activamente a un proceso de corregulación. Y ambas cosas, en esencia, me dicen a mí como docente: "No soy una víctima. De hecho, puedo hacer cosas".</w:t>
      </w:r>
    </w:p>
    <w:p>
      <w:r xmlns:w="http://schemas.openxmlformats.org/wordprocessingml/2006/main">
        <w:rPr>
          <w:b/>
        </w:rPr>
        <w:t xml:space="preserve">[00:30:23] Annemaree Carroll:</w:t>
      </w:r>
    </w:p>
    <w:p>
      <w:pPr xmlns:w="http://schemas.openxmlformats.org/wordprocessingml/2006/main">
        <w:spacing w:after="160"/>
      </w:pPr>
      <w:r xmlns:w="http://schemas.openxmlformats.org/wordprocessingml/2006/main">
        <w:t xml:space="preserve">Puedo, sí. Puedo ser agente. Y creo que es como pensar en la atención plena en acción, en cierto modo. Como en, al reflexionar sobre lo que has estado diciendo, David. Sí. ¿Cómo hago esto realmente en un aula que me da la agencia y el poder? Sí. Para cambiar las cosas con bastante rapidez. Sí.</w:t>
      </w:r>
    </w:p>
    <w:p>
      <w:r xmlns:w="http://schemas.openxmlformats.org/wordprocessingml/2006/main">
        <w:rPr>
          <w:b/>
        </w:rPr>
        <w:t xml:space="preserve">[00:30:43] David Osher:</w:t>
      </w:r>
    </w:p>
    <w:p>
      <w:pPr xmlns:w="http://schemas.openxmlformats.org/wordprocessingml/2006/main">
        <w:spacing w:after="160"/>
      </w:pPr>
      <w:r xmlns:w="http://schemas.openxmlformats.org/wordprocessingml/2006/main">
        <w:t xml:space="preserve">Anne-Marie, hablaste de lo que Stephanie McMahon llama "ambiente" en un aula, y luego lo describiste como una interacción colectiva. Y me pareció que a lo que te referías [00:31:00] en realidad te referías cuando los psicólogos positivos hablan de personas tan inmersas en el momento que realmente fluyen con el evento. No se trata solo de un proceso individual, sino que puede ser un proceso colectivo.</w:t>
      </w:r>
    </w:p>
    <w:p>
      <w:r xmlns:w="http://schemas.openxmlformats.org/wordprocessingml/2006/main">
        <w:rPr>
          <w:b/>
        </w:rPr>
        <w:t xml:space="preserve">[00:31:22] Annemaree Carroll:</w:t>
      </w:r>
    </w:p>
    <w:p>
      <w:pPr xmlns:w="http://schemas.openxmlformats.org/wordprocessingml/2006/main">
        <w:spacing w:after="160"/>
      </w:pPr>
      <w:r xmlns:w="http://schemas.openxmlformats.org/wordprocessingml/2006/main">
        <w:t xml:space="preserve">Sí, absolutamente. David. Creo que es el flujo colectivo lo que está ocurriendo y, pero creo que para el profesor, el elemento realmente importante es darse cuenta también de lo que está pasando.</w:t>
      </w:r>
    </w:p>
    <w:p>
      <w:r xmlns:w="http://schemas.openxmlformats.org/wordprocessingml/2006/main">
        <w:rPr>
          <w:b/>
        </w:rPr>
        <w:t xml:space="preserve">[00:31:40] David Osher:</w:t>
      </w:r>
    </w:p>
    <w:p>
      <w:pPr xmlns:w="http://schemas.openxmlformats.org/wordprocessingml/2006/main">
        <w:spacing w:after="160"/>
      </w:pPr>
      <w:r xmlns:w="http://schemas.openxmlformats.org/wordprocessingml/2006/main">
        <w:t xml:space="preserve">Sí.</w:t>
      </w:r>
    </w:p>
    <w:p>
      <w:r xmlns:w="http://schemas.openxmlformats.org/wordprocessingml/2006/main">
        <w:rPr>
          <w:b/>
        </w:rPr>
        <w:t xml:space="preserve">[00:31:40] Annemaree Carroll:</w:t>
      </w:r>
    </w:p>
    <w:p>
      <w:pPr xmlns:w="http://schemas.openxmlformats.org/wordprocessingml/2006/main">
        <w:spacing w:after="160"/>
      </w:pPr>
      <w:r xmlns:w="http://schemas.openxmlformats.org/wordprocessingml/2006/main">
        <w:t xml:space="preserve">No, y luego poder ver lo que podría ser necesario hacer sutilmente para asegurar que los niños, los estudiantes, sean reconocidos, que se estén detectando las cosas que van a suceder antes de que sucedan. [00:32:00] Que se continúe estando atento y se utilicen esas habilidades de regulación para modelar eso a los estudiantes. Y a su vez, ellos lo captarán. Y cuando eso no funciona, es cuando se vuelve más difícil en el aula. Y a menudo eso sucede porque algo está sucediendo, hay diferentes factores ambientales.</w:t>
      </w:r>
    </w:p>
    <w:p>
      <w:pPr xmlns:w="http://schemas.openxmlformats.org/wordprocessingml/2006/main">
        <w:spacing w:after="160"/>
      </w:pPr>
      <w:r xmlns:w="http://schemas.openxmlformats.org/wordprocessingml/2006/main">
        <w:t xml:space="preserve">Y debemos reconocer que estos factores también desempeñan un papel importantísimo en la vida cotidiana y en las aulas.</w:t>
      </w:r>
    </w:p>
    <w:p>
      <w:r xmlns:w="http://schemas.openxmlformats.org/wordprocessingml/2006/main">
        <w:rPr>
          <w:b/>
        </w:rPr>
        <w:t xml:space="preserve">[00:32:31] David Osher:</w:t>
      </w:r>
    </w:p>
    <w:p>
      <w:pPr xmlns:w="http://schemas.openxmlformats.org/wordprocessingml/2006/main">
        <w:spacing w:after="160"/>
      </w:pPr>
      <w:r xmlns:w="http://schemas.openxmlformats.org/wordprocessingml/2006/main">
        <w:t xml:space="preserve">De lo que estás hablando es de los elementos de los docentes que pueden ser profesionales reflexivos que no solo están en el momento sino que piensan antes y después del momento y tienen cierta noción de lo que sucede a su alrededor y de lo que las personas que han estudiado pedagogía en los EE. UU. hablan con esto con Itness para ser realmente conscientes de lo que está sucediendo. Eso requiere los [00:33:00] estados emocionales por parte de los docentes así como esos procesos cognitivos de los que estabas hablando que les permiten hacer esas observaciones OB.</w:t>
      </w:r>
    </w:p>
    <w:p>
      <w:pPr xmlns:w="http://schemas.openxmlformats.org/wordprocessingml/2006/main">
        <w:spacing w:after="160"/>
      </w:pPr>
      <w:r xmlns:w="http://schemas.openxmlformats.org/wordprocessingml/2006/main">
        <w:t xml:space="preserve">Y si quieres comentar algo más sobre eso.</w:t>
      </w:r>
    </w:p>
    <w:p>
      <w:r xmlns:w="http://schemas.openxmlformats.org/wordprocessingml/2006/main">
        <w:rPr>
          <w:b/>
        </w:rPr>
        <w:t xml:space="preserve">[00:33:13] Annemaree Carroll:</w:t>
      </w:r>
    </w:p>
    <w:p>
      <w:pPr xmlns:w="http://schemas.openxmlformats.org/wordprocessingml/2006/main">
        <w:spacing w:after="160"/>
      </w:pPr>
      <w:r xmlns:w="http://schemas.openxmlformats.org/wordprocessingml/2006/main">
        <w:t xml:space="preserve">Sí. Creo que cuando pensamos en los estados emocionales de los estudiantes, el trabajo que hemos visto, proveniente de los estados de Delic y sus colegas, y Cipriano, muestra que existe una fuerte predicción del compromiso académico y los resultados del aprendizaje. Y ya hemos hablado de esto, así que eso es a nivel emocional y cognitivo. Y también sabemos que, a nivel docente, esas medidas de estrés y agotamiento predecirán directamente los niveles de estrés de los estudiantes en relación con su trabajo.</w:t>
      </w:r>
    </w:p>
    <w:p>
      <w:pPr xmlns:w="http://schemas.openxmlformats.org/wordprocessingml/2006/main">
        <w:spacing w:after="160"/>
      </w:pPr>
      <w:r xmlns:w="http://schemas.openxmlformats.org/wordprocessingml/2006/main">
        <w:t xml:space="preserve">También sabemos que los estudiantes de entornos marginados a menudo dependen mucho de esa fuente de apoyo de sus maestros y sus [00:34:00] estudiantes para enseñar y modelar explícitamente la regulación. Entonces hay muchos puntos aquí que hablan de un lenguaje y un marco que se necesita en las escuelas que de alguna manera reúne esos hilos de investigación que se han hecho en el pasado que realmente están informando este trabajo en el terreno ahora. Así que se le ha dado una serie de términos diferentes, y supongo que a veces depende de la disciplina de la que provengas, pero siento que si tuviéramos un lenguaje realmente fuerte, particularmente creo y un marco que ayudara a los maestros a poder ver lo que se necesita enseñar explícitamente, pero también lo que se necesita hacer sutilmente en las aulas para apoyar esa corregulación.</w:t>
      </w:r>
    </w:p>
    <w:p>
      <w:r xmlns:w="http://schemas.openxmlformats.org/wordprocessingml/2006/main">
        <w:rPr>
          <w:b/>
        </w:rPr>
        <w:t xml:space="preserve">[00:34:56] David Osher:</w:t>
      </w:r>
    </w:p>
    <w:p>
      <w:pPr xmlns:w="http://schemas.openxmlformats.org/wordprocessingml/2006/main">
        <w:spacing w:after="160"/>
      </w:pPr>
      <w:r xmlns:w="http://schemas.openxmlformats.org/wordprocessingml/2006/main">
        <w:t xml:space="preserve">Mientras te escuchaba, pensé en el hecho de que en los EE. UU. se ha puesto mucho énfasis en los apoyos conductuales positivos como una forma de crear entornos que funcionen. Y de lo que entiendo que hablas es de apoyos cognitivo-emocionales positivos que proporcionan la estructura que funciona.</w:t>
      </w:r>
    </w:p>
    <w:p>
      <w:r xmlns:w="http://schemas.openxmlformats.org/wordprocessingml/2006/main">
        <w:rPr>
          <w:b/>
        </w:rPr>
        <w:t xml:space="preserve">[00:35:25] Annemaree Carroll:</w:t>
      </w:r>
    </w:p>
    <w:p>
      <w:pPr xmlns:w="http://schemas.openxmlformats.org/wordprocessingml/2006/main">
        <w:spacing w:after="160"/>
      </w:pPr>
      <w:r xmlns:w="http://schemas.openxmlformats.org/wordprocessingml/2006/main">
        <w:t xml:space="preserve">Sí. Creo que nos hemos centrado mucho en el comportamiento, pero creo que si pensamos en lo que son, ¿cuáles son nuestras necesidades básicas, dónde está nuestro tipo de, cuáles son las cosas fundamentales sobre las que se construyen nuestras vidas? Y eso son nuestros componentes sociales y emocionales. Y si no tenemos esos bien, si no tenemos esos estados emocionales bien. [00:36:00] Entonces ser capaces de estar abiertos atentamente y cognitivamente e incluso conductualmente es mucho más difícil. Así que he estado jugando con algunas heurísticas y, no son nuevas, pero creo que hay tres elementos que necesitamos de cara al futuro, particularmente, como en los cambios que estamos viendo rápidamente en la IA en las vidas digitales.</w:t>
      </w:r>
    </w:p>
    <w:p>
      <w:pPr xmlns:w="http://schemas.openxmlformats.org/wordprocessingml/2006/main">
        <w:spacing w:after="160"/>
      </w:pPr>
      <w:r xmlns:w="http://schemas.openxmlformats.org/wordprocessingml/2006/main">
        <w:t xml:space="preserve">Tenemos la prohibición de las redes sociales aquí en Australia. Ahora, lo realmente importante que vemos es la regulación. Creo que eso es fundamental. Regulación, digital, emocional, corregulación. El enfoque en las relaciones creo que es muy importante para que nuestros jóvenes construyan esas relaciones sociales, para estar conectados con algo más grande que ellos mismos, y eso lleva a la resiliencia para poder prosperar en nuestro mundo incierto. Para poder recuperarse de algunas de las cosas que están sucediendo y [00:37:00] decir esto estará bien, porque estoy fuertemente construido sobre la regulación emocional y social que tengo y las relaciones que formo.</w:t>
      </w:r>
    </w:p>
    <w:p>
      <w:pPr xmlns:w="http://schemas.openxmlformats.org/wordprocessingml/2006/main">
        <w:spacing w:after="160"/>
      </w:pPr>
      <w:r xmlns:w="http://schemas.openxmlformats.org/wordprocessingml/2006/main">
        <w:t xml:space="preserve">Y creo que esas son cosas clave para que nuestros sistemas educativos avancen teniendo ese marco alrededor. Así que sí,</w:t>
      </w:r>
    </w:p>
    <w:p>
      <w:r xmlns:w="http://schemas.openxmlformats.org/wordprocessingml/2006/main">
        <w:rPr>
          <w:b/>
        </w:rPr>
        <w:t xml:space="preserve">[00:37:19] David Osher:</w:t>
      </w:r>
    </w:p>
    <w:p>
      <w:pPr xmlns:w="http://schemas.openxmlformats.org/wordprocessingml/2006/main">
        <w:spacing w:after="160"/>
      </w:pPr>
      <w:r xmlns:w="http://schemas.openxmlformats.org/wordprocessingml/2006/main">
        <w:t xml:space="preserve">Lo que has estado describiendo es un proceso en el que profesores y alumnos, al final, se comunican entre sí. Y creo que, si te he entendido bien, no solo ayuda a los profesores a comprender ese proceso, sino que, en última instancia, a medida que los jóvenes crecen, también les resulta útil comprenderlo.</w:t>
      </w:r>
    </w:p>
    <w:p>
      <w:r xmlns:w="http://schemas.openxmlformats.org/wordprocessingml/2006/main">
        <w:rPr>
          <w:b/>
        </w:rPr>
        <w:t xml:space="preserve">[00:37:40] Annemaree Carroll:</w:t>
      </w:r>
    </w:p>
    <w:p>
      <w:pPr xmlns:w="http://schemas.openxmlformats.org/wordprocessingml/2006/main">
        <w:spacing w:after="160"/>
      </w:pPr>
      <w:r xmlns:w="http://schemas.openxmlformats.org/wordprocessingml/2006/main">
        <w:t xml:space="preserve">Definitivamente. Sí. Entonces, cuando pensamos en educación, estamos preparando a los jóvenes para la vida, y creo que lo hemos logrado. Recuerden que estamos preparando a los jóvenes para la vida, no solo para que les vaya bien en la escuela, para que salgan con una buena nota, sino que los estamos preparando para un aprendizaje continuo a lo largo de la vida y una vida rica en conexiones. Así que las habilidades que los estudiantes están adquiriendo en corregulación no solo los están ayudando en ese momento, sino que también los están ayudando en momentos en que la corregulación podría ser realmente difícil.</w:t>
      </w:r>
    </w:p>
    <w:p>
      <w:pPr xmlns:w="http://schemas.openxmlformats.org/wordprocessingml/2006/main">
        <w:spacing w:after="160"/>
      </w:pPr>
      <w:r xmlns:w="http://schemas.openxmlformats.org/wordprocessingml/2006/main">
        <w:t xml:space="preserve">Puede que cuando estén trabajando en un grupo con el que se les ha asignado y tengan dificultades con algunos de los otros estudiantes del grupo, las habilidades que están adquiriendo a través de la corregulación que están aprendiendo de sus compañeros profesores y estudiantes les serán útiles en esos momentos. Continuar ayudándolos. Pero no solo eso, David, otra de las cosas poderosas que hemos visto es que cuando los estudiantes ven esta corregulación en acción, pueden llamar a sus otros estudiantes y [00:39:00] decir, necesitas usar tu cierta habilidad.</w:t>
      </w:r>
    </w:p>
    <w:p>
      <w:pPr xmlns:w="http://schemas.openxmlformats.org/wordprocessingml/2006/main">
        <w:spacing w:after="160"/>
      </w:pPr>
      <w:r xmlns:w="http://schemas.openxmlformats.org/wordprocessingml/2006/main">
        <w:t xml:space="preserve">Ahora mismo. También hemos visto que eso sucede, que empiezan a relacionarse con sus otros alumnos. Así que aprenden unos de otros y con ellos constantemente.</w:t>
      </w:r>
    </w:p>
    <w:p>
      <w:r xmlns:w="http://schemas.openxmlformats.org/wordprocessingml/2006/main">
        <w:rPr>
          <w:b/>
        </w:rPr>
        <w:t xml:space="preserve">[00:39:14] David Osher:</w:t>
      </w:r>
    </w:p>
    <w:p>
      <w:pPr xmlns:w="http://schemas.openxmlformats.org/wordprocessingml/2006/main">
        <w:spacing w:after="160"/>
      </w:pPr>
      <w:r xmlns:w="http://schemas.openxmlformats.org/wordprocessingml/2006/main">
        <w:t xml:space="preserve">¡Genial! Permítanme entonces pasar a otro conjunto de preguntas relacionadas. Muchos educadores ya están trabajando en aspectos de lo que usted menciona. Annemarie, su trabajo resalta las exigencias que recaen sobre los docentes. ¿Dónde observa las mayores brechas entre las expectativas que tenemos para los docentes y el apoyo disponible para que cumplan con esas expectativas?</w:t>
      </w:r>
    </w:p>
    <w:p>
      <w:r xmlns:w="http://schemas.openxmlformats.org/wordprocessingml/2006/main">
        <w:rPr>
          <w:b/>
        </w:rPr>
        <w:t xml:space="preserve">[00:39:41] Annemaree Carroll:</w:t>
      </w:r>
    </w:p>
    <w:p>
      <w:pPr xmlns:w="http://schemas.openxmlformats.org/wordprocessingml/2006/main">
        <w:spacing w:after="160"/>
      </w:pPr>
      <w:r xmlns:w="http://schemas.openxmlformats.org/wordprocessingml/2006/main">
        <w:t xml:space="preserve">Sí. Gracias David. Una pregunta realmente muy importante y muy buena sobre nuestros profesores. Estamos viendo en todo el mundo que hay mucho estrés y agotamiento entre los profesores. Tenemos una tasa del 50% de nuestros profesores al inicio de su carrera que abandonan la profesión [00:40:00] aquí en Australia. Hay problemas fundamentales que están ocurriendo. Y por supuesto, hemos hablado mucho, al comienzo de esta conversación sobre lo que sucede en la corregulación del aula, lo que los profesores pueden hacer en términos de observación y en términos de su propia conciencia reflexiva.</w:t>
      </w:r>
    </w:p>
    <w:p>
      <w:pPr xmlns:w="http://schemas.openxmlformats.org/wordprocessingml/2006/main">
        <w:spacing w:after="160"/>
      </w:pPr>
      <w:r xmlns:w="http://schemas.openxmlformats.org/wordprocessingml/2006/main">
        <w:t xml:space="preserve">Pero me gustaría retomar la pregunta que has formulado y hablar sobre el trabajo que hemos realizado en nuestro estudio sobre el bienestar en la enseñanza y el aprendizaje, del cual hemos publicado varios artículos. En este estudio, hablamos con docentes sobre sus experiencias en el ámbito escolar. Muchos de los problemas que mencionaron eran de índole estructural. Por eso, trabajamos intensamente con ellos en prácticas de atención plena [00:41:00], como ya comenté. Observamos grandes avances en la regulación emocional y el bienestar.</w:t>
      </w:r>
    </w:p>
    <w:p>
      <w:pPr xmlns:w="http://schemas.openxmlformats.org/wordprocessingml/2006/main">
        <w:spacing w:after="160"/>
      </w:pPr>
      <w:r xmlns:w="http://schemas.openxmlformats.org/wordprocessingml/2006/main">
        <w:t xml:space="preserve">Pasamos ocho semanas con ellos. Mejoró su flexibilidad cognitiva, su memoria de trabajo y uno de los otros beneficios fue que pasar tiempo juntos en colaboración fue sensacional para su trabajo. Y eso se basa en parte del trabajo que estamos haciendo en nuestro UQ Learning Lab, que sé que Steph McMahon explicará en otro podcast. Pero el segundo elemento que analizamos fue este. Lo que les estaba pasando a los maestros y lo que nos informaron fue que, en términos de su estrés, había varios factores estresantes.</w:t>
      </w:r>
    </w:p>
    <w:p>
      <w:pPr xmlns:w="http://schemas.openxmlformats.org/wordprocessingml/2006/main">
        <w:spacing w:after="160"/>
      </w:pPr>
      <w:r xmlns:w="http://schemas.openxmlformats.org/wordprocessingml/2006/main">
        <w:t xml:space="preserve">El mayor problema fue el estrés organizacional, cosas relacionadas con la carga de trabajo, las expectativas, el liderazgo, la falta de recursos y personal. Y en algunas de nuestras escuelas regionales en Australia, tenemos escuelas con recursos muy limitados, y tenemos muchas [00:42:00] escuelas que necesitan maestros. Así que eso representó alrededor del 49% de todos los problemas de estrés, seguido de problemas relacionales, problemas sistémicos como mucha recopilación de datos, informes, evaluación, y luego estrés interpersonal, intrapersonal que estaba ocurriendo en sus vidas.</w:t>
      </w:r>
    </w:p>
    <w:p>
      <w:pPr xmlns:w="http://schemas.openxmlformats.org/wordprocessingml/2006/main">
        <w:spacing w:after="160"/>
      </w:pPr>
      <w:r xmlns:w="http://schemas.openxmlformats.org/wordprocessingml/2006/main">
        <w:t xml:space="preserve">Lo importante fue que cuando les preguntamos qué aliviaría su estrés, una de las cosas más mencionadas fue el tiempo. Tiempo en el aula para los estudiantes, pero tiempo para ellos, porque hemos estado hablando de las exigencias emocionales de los profesores, de las aulas cargadas de emociones, y aun así esperamos que los profesores estén frente a esa clase desde el momento en que entran por la puerta a las 8:00 de la mañana hasta que se van. La retórica es a las tres, probablemente a las cuatro, a las cinco, y se van a casa y [00:43:00] hacen sus correcciones y vuelven al día siguiente listos para estar frente a esa clase de nuevo.</w:t>
      </w:r>
    </w:p>
    <w:p>
      <w:pPr xmlns:w="http://schemas.openxmlformats.org/wordprocessingml/2006/main">
        <w:spacing w:after="160"/>
      </w:pPr>
      <w:r xmlns:w="http://schemas.openxmlformats.org/wordprocessingml/2006/main">
        <w:t xml:space="preserve">Así que el tiempo fue un factor realmente importante en términos de tiempo de recuperación y espacios donde esas demandas emocionales pueden ser reconocidas, procesadas y compartidas. No se trata de gestión del desempeño y conversaciones, ni de programas de bienestar añadidos, sino de tiempo protegido real con colegas de confianza donde puedan hablar sobre su currículum y su colaboración y todos esos elementos necesarios que realmente fortalecen sus capacidades y los recargan. Así que esa fue una parte que creo que sistémicamente podemos considerar el apoyo fue otra en términos de tener un buen aprendizaje profesional y luego un liderazgo efectivo y cambio en el lugar de trabajo.</w:t>
      </w:r>
    </w:p>
    <w:p>
      <w:pPr xmlns:w="http://schemas.openxmlformats.org/wordprocessingml/2006/main">
        <w:spacing w:after="160"/>
      </w:pPr>
      <w:r xmlns:w="http://schemas.openxmlformats.org/wordprocessingml/2006/main">
        <w:t xml:space="preserve">Pero pensé que eran hallazgos realmente geniales y creo que podemos seguir [00:44:00] impulsando, de nuevo, el tema del bienestar, pero sin cambios sistémicos y sin esos problemas más grandes que vendrían de la política. Y el liderazgo escolar para actuar, entonces creo que seguiremos teniendo un pequeño problema perpetuo para los maestros. Mientras que también necesitamos pensar en esas buenas estrategias que podemos ayudarlos, cuando la corregulación se rompe, por ejemplo.</w:t>
      </w:r>
    </w:p>
    <w:p>
      <w:r xmlns:w="http://schemas.openxmlformats.org/wordprocessingml/2006/main">
        <w:rPr>
          <w:b/>
        </w:rPr>
        <w:t xml:space="preserve">[00:44:31] David Osher:</w:t>
      </w:r>
    </w:p>
    <w:p>
      <w:pPr xmlns:w="http://schemas.openxmlformats.org/wordprocessingml/2006/main">
        <w:spacing w:after="160"/>
      </w:pPr>
      <w:r xmlns:w="http://schemas.openxmlformats.org/wordprocessingml/2006/main">
        <w:t xml:space="preserve">Creo que el punto que planteas sobre el hecho de que no pueden ser solo los docentes quienes solucionen los problemas estructurales subyacentes es muy importante. Y por otro lado, sé que has hablado sobre el papel de la autonomía docente. Sí. Y entonces, entender que por un lado es imperativo, creo que los docentes tienen más tiempo y [00:45:00] los estudiantes tienen más tiempo y menos presión. En el tiempo que tienen para que puedan ser más productivos. Terminemos esta conversación con lo que los docentes pueden hacer en el contexto actual, que no es ideal para ellos, pero que puede permitirles ser el tipo de docentes que les gustaría ser.</w:t>
      </w:r>
    </w:p>
    <w:p>
      <w:r xmlns:w="http://schemas.openxmlformats.org/wordprocessingml/2006/main">
        <w:rPr>
          <w:b/>
        </w:rPr>
        <w:t xml:space="preserve">[00:45:27] Annemaree Carroll:</w:t>
      </w:r>
    </w:p>
    <w:p>
      <w:pPr xmlns:w="http://schemas.openxmlformats.org/wordprocessingml/2006/main">
        <w:spacing w:after="160"/>
      </w:pPr>
      <w:r xmlns:w="http://schemas.openxmlformats.org/wordprocessingml/2006/main">
        <w:t xml:space="preserve">Sí. Gracias, David. Y permíteme aclarar algo. Cuando hablo de tiempo, no me refiero simplemente al tiempo perdido. Me refiero al tiempo productivo, como bien dices.</w:t>
      </w:r>
    </w:p>
    <w:p>
      <w:r xmlns:w="http://schemas.openxmlformats.org/wordprocessingml/2006/main">
        <w:rPr>
          <w:b/>
        </w:rPr>
        <w:t xml:space="preserve">[00:45:41] David Osher:</w:t>
      </w:r>
    </w:p>
    <w:p>
      <w:pPr xmlns:w="http://schemas.openxmlformats.org/wordprocessingml/2006/main">
        <w:spacing w:after="160"/>
      </w:pPr>
      <w:r xmlns:w="http://schemas.openxmlformats.org/wordprocessingml/2006/main">
        <w:t xml:space="preserve">Oh, totalmente.</w:t>
      </w:r>
    </w:p>
    <w:p>
      <w:r xmlns:w="http://schemas.openxmlformats.org/wordprocessingml/2006/main">
        <w:rPr>
          <w:b/>
        </w:rPr>
        <w:t xml:space="preserve">[00:45:42] Annemaree Carroll:</w:t>
      </w:r>
    </w:p>
    <w:p>
      <w:pPr xmlns:w="http://schemas.openxmlformats.org/wordprocessingml/2006/main">
        <w:spacing w:after="160"/>
      </w:pPr>
      <w:r xmlns:w="http://schemas.openxmlformats.org/wordprocessingml/2006/main">
        <w:t xml:space="preserve">Sí. Me refiero al tiempo que les da a los maestros un momento para colaborar. Les da tiempo para planificar el currículo, les da tiempo para poder hablar con sus colegas que comparten ese [00:46:00] mismo grado. Es ese tipo de tiempo al que me refiero. Así que no es solo tiempo para que se vayan y hagan algo. Ese es más bien el tiempo al que me refiero. Sí, creo que "agencia" es probablemente una palabra tan buena como "tiempo". Creo que es una palabra muy buena para tener en cuenta.</w:t>
      </w:r>
    </w:p>
    <w:p>
      <w:r xmlns:w="http://schemas.openxmlformats.org/wordprocessingml/2006/main">
        <w:rPr>
          <w:b/>
        </w:rPr>
        <w:t xml:space="preserve">[00:46:23] David Osher:</w:t>
      </w:r>
    </w:p>
    <w:p>
      <w:pPr xmlns:w="http://schemas.openxmlformats.org/wordprocessingml/2006/main">
        <w:spacing w:after="160"/>
      </w:pPr>
      <w:r xmlns:w="http://schemas.openxmlformats.org/wordprocessingml/2006/main">
        <w:t xml:space="preserve">Creo que tienes toda la razón, Anne-Marie, sobre la importancia del tiempo, tanto en lo que respecta al tiempo de planificación como a la posibilidad de trabajar y reflexionar con los compañeros. Investigaciones realizadas en Estados Unidos han llegado a conclusiones similares.</w:t>
      </w:r>
    </w:p>
    <w:p>
      <w:r xmlns:w="http://schemas.openxmlformats.org/wordprocessingml/2006/main">
        <w:rPr>
          <w:b/>
        </w:rPr>
        <w:t xml:space="preserve">[00:46:36] Annemaree Carroll:</w:t>
      </w:r>
    </w:p>
    <w:p>
      <w:pPr xmlns:w="http://schemas.openxmlformats.org/wordprocessingml/2006/main">
        <w:spacing w:after="160"/>
      </w:pPr>
      <w:r xmlns:w="http://schemas.openxmlformats.org/wordprocessingml/2006/main">
        <w:t xml:space="preserve">Sí. Eso es lo que encontramos. Sí.</w:t>
      </w:r>
    </w:p>
    <w:p>
      <w:r xmlns:w="http://schemas.openxmlformats.org/wordprocessingml/2006/main">
        <w:rPr>
          <w:b/>
        </w:rPr>
        <w:t xml:space="preserve">[00:46:37] David Osher:</w:t>
      </w:r>
    </w:p>
    <w:p>
      <w:pPr xmlns:w="http://schemas.openxmlformats.org/wordprocessingml/2006/main">
        <w:spacing w:after="160"/>
      </w:pPr>
      <w:r xmlns:w="http://schemas.openxmlformats.org/wordprocessingml/2006/main">
        <w:t xml:space="preserve">Te cuento lo que he visto también a nivel internacional. Lo he visto tanto en el Sur global en escuelas muy buenas y amigables para los niños como en el Norte desarrollado en una visita que hice con otras personas a escuelas terminadas donde había un mandato de [00:47:00] que debía haber un descanso de 15 minutos entre clases. Y lo que vi, y aprendí de los maestros allí, fue lo importante que era ese descanso de 15 minutos entre clases. Y todos sabemos que si no lo haces, si ni siquiera puedes salir del aula para ir al laboratorio o prepararte una taza de café, ¿cómo puedes seguir siendo productivo?</w:t>
      </w:r>
    </w:p>
    <w:p>
      <w:pPr xmlns:w="http://schemas.openxmlformats.org/wordprocessingml/2006/main">
        <w:spacing w:after="160"/>
      </w:pPr>
      <w:r xmlns:w="http://schemas.openxmlformats.org/wordprocessingml/2006/main">
        <w:t xml:space="preserve">Al menos, si con cada nuevo grupo llega un momento de atención plena, eso ayudará un poco. Pero esa no es la solución para ese tipo de descanso. Los estudiantes necesitaban el descanso y los profesores también. Lo he visto tanto en Finlandia como en Tailandia.</w:t>
      </w:r>
    </w:p>
    <w:p>
      <w:r xmlns:w="http://schemas.openxmlformats.org/wordprocessingml/2006/main">
        <w:rPr>
          <w:b/>
        </w:rPr>
        <w:t xml:space="preserve">[00:47:45] Annemaree Carroll:</w:t>
      </w:r>
    </w:p>
    <w:p>
      <w:pPr xmlns:w="http://schemas.openxmlformats.org/wordprocessingml/2006/main">
        <w:spacing w:after="160"/>
      </w:pPr>
      <w:r xmlns:w="http://schemas.openxmlformats.org/wordprocessingml/2006/main">
        <w:t xml:space="preserve">Excelente. Sí, creo que las limitaciones son reales. Las presiones del currículo son reales. Las exigencias de rendición de cuentas que reducen el tiempo de preparación, estas son barreras estructurales reales y por lo tanto el sistema [00:48:00] limitará mucho. Así que supongo que me gustaría volver a pensar en dónde reside esa capacidad de acción de los maestros en este momento, porque no pueden hacer nada al respecto ahora mismo, pero podemos seguir trabajando en esos espacios. Así que diría a los maestros que reduzcan la velocidad, sintonicen con los estudiantes y consigo mismos y reflexionen.</w:t>
      </w:r>
    </w:p>
    <w:p>
      <w:pPr xmlns:w="http://schemas.openxmlformats.org/wordprocessingml/2006/main">
        <w:spacing w:after="160"/>
      </w:pPr>
      <w:r xmlns:w="http://schemas.openxmlformats.org/wordprocessingml/2006/main">
        <w:t xml:space="preserve">Esas influencias bidireccionales, esa corregulación que permite comprender qué impulsa el clima emocional y cómo se relacionan tus capacidades emocionales y socioemocionales con las de tus alumnos. Reflexionar sobre estas cosas, en mi opinión, otorga autonomía, ya que te permite cambiar la dinámica de lo que sucede en el aula.</w:t>
      </w:r>
    </w:p>
    <w:p>
      <w:r xmlns:w="http://schemas.openxmlformats.org/wordprocessingml/2006/main">
        <w:rPr>
          <w:b/>
        </w:rPr>
        <w:t xml:space="preserve">[00:48:54] Orador:</w:t>
      </w:r>
    </w:p>
    <w:p>
      <w:pPr xmlns:w="http://schemas.openxmlformats.org/wordprocessingml/2006/main">
        <w:spacing w:after="160"/>
      </w:pPr>
      <w:r xmlns:w="http://schemas.openxmlformats.org/wordprocessingml/2006/main">
        <w:t xml:space="preserve">Río[00:49:00] en mi alma, en mi alma. Mi alma, alma y medios. Hay un alma de río en mi alma.[00:50:00] En mi corazón.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