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185" w14:textId="77777777" w:rsidR="00E6481D" w:rsidRDefault="00000000">
      <w:r>
        <w:t>Philibert Muzina version 3.5 ​[00:00:00] ​</w:t>
      </w:r>
    </w:p>
    <w:p w14:paraId="71390BB5" w14:textId="77777777" w:rsidR="00E6481D" w:rsidRDefault="00000000">
      <w:r>
        <w:t>[00:00:10] Richard Long: In our podcast, we hear an extraordinary story of survival, memory, and the enduring power of human resilience. Our guest is Filbert Muzina, a survivor of the nineteen ninety-four genocide against the Tutsi in Rwanda. In a deeply moving conversation, Filbert reflects not only on unimaginable loss, but on what it means to continue living, to build a family, preserve memory, and resist the transmission of hatred across generations.</w:t>
      </w:r>
    </w:p>
    <w:p w14:paraId="34830A47" w14:textId="77777777" w:rsidR="00E6481D" w:rsidRDefault="00000000">
      <w:r>
        <w:t>At the center of his story is what he calls the three Rs: resistance, resilience, and remembrance. Resistance was the fight to survive. Resilience became the decision to keep living fully, to create family, community, [00:01:00] and hope after devastation. And remembrance, he explains, is not about reliving violence, but it's about keeping loved ones alive through memory, culture, stories, and love. Filbert also speaks powerfully about justice, reconciliation, identity, and the challenge of rebuilding trust after genocide. His reflections extend beyond Rwanda to a larger human question: How do societies remember painful histories without becoming imprisoned by them? This is a conversation about grief, dignity, family, healing, and the choices that shape the future. Thank you for joining us.</w:t>
      </w:r>
    </w:p>
    <w:p w14:paraId="222E1272" w14:textId="77777777" w:rsidR="00E6481D" w:rsidRDefault="00000000">
      <w:r>
        <w:t>[00:01:50] Richard Long: What brought you to, Washington DC and the Carter School today?</w:t>
      </w:r>
    </w:p>
    <w:p w14:paraId="5C867249" w14:textId="77777777" w:rsidR="00E6481D" w:rsidRDefault="00000000">
      <w:r>
        <w:t>[00:01:55] Philibert Muzina: I come here because there was a week of [00:02:00] peace and I found very important that the genocide against the Tuti is discussed during this week because it genocide is the somon of conflict and conflict is a lack of peace.</w:t>
      </w:r>
    </w:p>
    <w:p w14:paraId="2CDB3050" w14:textId="77777777" w:rsidR="00E6481D" w:rsidRDefault="00000000">
      <w:r>
        <w:t>We are in the peri- the commemoration period, I s- I think it is important that, that conflict is discussed as well. So it was for me important to come to Washington where as a survivor of the genocide, to let participants know that genocide is not just belonging to history to say that there are survivors who can bring their testimony to let them know how horrible genocide is, especially genocide against the Tutsi [00:03:00] of Rwanda. I was fascinated by your presentation and like anybody, horrified to hear of your many losses that were both concentrated and then emerged over time. I was also fascinated by how you've organized the three Rs of resistance, resilience, and remembrances. In the presentation you talked about fighting back when you were being attacked. How did that resistance become resilience?</w:t>
      </w:r>
    </w:p>
    <w:p w14:paraId="6FD94613" w14:textId="77777777" w:rsidR="00E6481D" w:rsidRDefault="00000000">
      <w:r>
        <w:t>[00:03:41] Philbert Muzina: Resilience is a way of surviving and resilience is another another, the chapter of resistance because</w:t>
      </w:r>
    </w:p>
    <w:p w14:paraId="7D623F02" w14:textId="77777777" w:rsidR="00E6481D" w:rsidRDefault="00000000">
      <w:r>
        <w:t xml:space="preserve">resistance to genocide is to [00:04:00] refuse to get killed. It's to fight for living. And after genocide, survivors f- we have to fight for living too. And resilience is a way to continue to live better and better than surviving. Because surviving is is God, we are not dead, but sometimes we can be dead alive, but with resilience, we fight for living, giving life, f- founding families, having children, and per- perpetuating the f- the family. We can't replace those who are killed, but [00:05:00] the life continue through our children. That's a part of resilience. If someone is not resilient, he's killed small and small. But when you are resilient, </w:t>
      </w:r>
      <w:r>
        <w:lastRenderedPageBreak/>
        <w:t>you are fighting again, you are strong again, and there is also remembering. Remembrance, I said about fighting against a genocide resilience, and the remembrance is h- helping us to keep our loved one alive, even that, because forgot forgetting them is to kill them a second time, and remembrance is also to, to say to the killers that the project to erase all [00:06:00] the ethnic group is not success, because we are here, and those who were killed are remembered while the killers are hitting themself, they are no longer alive the killers, but our lost one are still alive in our memories.</w:t>
      </w:r>
    </w:p>
    <w:p w14:paraId="3D183686" w14:textId="77777777" w:rsidR="00E6481D" w:rsidRDefault="00000000">
      <w:r>
        <w:t>[00:06:28] Richard Long: It also implies that this concept you talked about in the presentation involving agency that you taught your children, and in your talking about how you, through remembrance, give life to your loved ones, by not remembering the killers, they become psychologically dead to you.</w:t>
      </w:r>
    </w:p>
    <w:p w14:paraId="64F083D3" w14:textId="77777777" w:rsidR="00E6481D" w:rsidRDefault="00000000">
      <w:r>
        <w:t>[00:06:58] Philibert Muzina: Yes.</w:t>
      </w:r>
    </w:p>
    <w:p w14:paraId="79FE2AFD" w14:textId="77777777" w:rsidR="00E6481D" w:rsidRDefault="00000000">
      <w:r>
        <w:t>[00:06:59] Richard Long: [00:07:00] Which gives you agency as well.</w:t>
      </w:r>
    </w:p>
    <w:p w14:paraId="26C416FC" w14:textId="77777777" w:rsidR="00E6481D" w:rsidRDefault="00000000">
      <w:r>
        <w:t>[00:07:03] Philibert Muzina: I bring my kids to know about the history of their family, my family, and I talk about how my father, my mother, my siblings, what they loved, what the the meal they loved, what the, how was life in the family. I not especially talk about their death because I didn't witness, but just I want to, my children know who they were, who they are.</w:t>
      </w:r>
    </w:p>
    <w:p w14:paraId="4BB28AC0" w14:textId="77777777" w:rsidR="00E6481D" w:rsidRDefault="00000000">
      <w:r>
        <w:t>So if they know where they come from, they can know where they go. And in all those, that testimony, I [00:08:00] don't put the accent to the killers, I put the accent to my loved ones, that what I want my children and the children of the community, children born from survivors, know who, where, from where they come from, who were their grandparents, where they aunts, their uncles, the cousins of their children, their parents, we want to get those communities of Tutsi still alive through our children, especially through their memory.</w:t>
      </w:r>
    </w:p>
    <w:p w14:paraId="1B81D359" w14:textId="77777777" w:rsidR="00E6481D" w:rsidRDefault="00000000">
      <w:r>
        <w:t>[00:08:50] Richard Long: How do you avoid not transmitting anger and hate?</w:t>
      </w:r>
    </w:p>
    <w:p w14:paraId="5E95D0E0" w14:textId="77777777" w:rsidR="00E6481D" w:rsidRDefault="00000000">
      <w:r>
        <w:t>[00:08:57] Philibert Muzina: That a good question. When I talk [00:09:00] about the life of mines, I talk about the song they loved, I talk about the sport they practiced, the meal, the life, and life, and it's not the hurt, it's the love.</w:t>
      </w:r>
    </w:p>
    <w:p w14:paraId="347B0F85" w14:textId="77777777" w:rsidR="00E6481D" w:rsidRDefault="00000000">
      <w:r>
        <w:t>Who was married to who, how my parents used to encourage us, to go to school, to ... Everything in our life is good. I don't talk about the death, I talk about life in my family before genocide. That's the memory I would want to transmit to my children, not how they was massacred. If I put the accent to the way they were massacred, that moment I Will [00:10:00] maybe transmit a hatred, and I used to let them also that all the hotel were not the genocide, because there are some of them who were killed because they don't want to get involved in a genocide. That's not hurt, because I want to let them that some survivors were still alive because of some of hotos. That's not hurt. And when I write my book, I used to say that it's not the Bible of hate, it's just a history of my family.</w:t>
      </w:r>
    </w:p>
    <w:p w14:paraId="700F3B9A" w14:textId="77777777" w:rsidR="00E6481D" w:rsidRDefault="00000000">
      <w:r>
        <w:lastRenderedPageBreak/>
        <w:t>[00:10:53] Richard Long: Went to college with a fellow who [00:11:00] was brought up as Greek American. He talks about massacres of Greeks by Turks that happened hundreds of years ago, as if it was yesterday.</w:t>
      </w:r>
    </w:p>
    <w:p w14:paraId="136E7E6E" w14:textId="77777777" w:rsidR="00E6481D" w:rsidRDefault="00000000">
      <w:r>
        <w:t>[00:11:14] Philibert Muzina: And before that, there was a slavery.</w:t>
      </w:r>
    </w:p>
    <w:p w14:paraId="10F502A1" w14:textId="77777777" w:rsidR="00E6481D" w:rsidRDefault="00000000">
      <w:r>
        <w:t>[00:11:16] Richard Long: How, what is it about your culture, your communities that allows you to see beyond that?</w:t>
      </w:r>
    </w:p>
    <w:p w14:paraId="2272849A" w14:textId="77777777" w:rsidR="00E6481D" w:rsidRDefault="00000000">
      <w:r>
        <w:t>[00:11:25] Philibert Muzina: We talk about the history, the bad history of our nation. In ... We talk about the racism, we talk about discrimination, we talk about the segregation in Rwanda before genocide, but the accent is on, as a</w:t>
      </w:r>
    </w:p>
    <w:p w14:paraId="1E55BE92" w14:textId="77777777" w:rsidR="00E6481D" w:rsidRDefault="00000000">
      <w:r>
        <w:t>Personally, the accent is on the memory, and memory is filtrated to let [00:12:00] my children know about who was my family who was my dad, who was my mom, who was my ... Everyone of my siblings, not who was my killer. No, not ... I don't know to show them even the picture of my killer, if I have it. I want they have the picture of one of the family member, my family member. It's the culture of memory and not the culture of genocide.</w:t>
      </w:r>
    </w:p>
    <w:p w14:paraId="5A7CAA79" w14:textId="77777777" w:rsidR="00E6481D" w:rsidRDefault="00000000">
      <w:r>
        <w:t>[00:12:46] Richard Long: So it's in the structure of the caricature.</w:t>
      </w:r>
    </w:p>
    <w:p w14:paraId="7BA4D013" w14:textId="77777777" w:rsidR="00E6481D" w:rsidRDefault="00000000">
      <w:r>
        <w:t>[00:12:49] Philibert Muzina: But I don't know if it's the culture in general of, or if it's my choice to let them [00:13:00] know where they come from instead of how the family member who were perished- ... the accent is to know who was my mom, not to know who was the care of my mom.</w:t>
      </w:r>
    </w:p>
    <w:p w14:paraId="7CCF6D39" w14:textId="77777777" w:rsidR="00E6481D" w:rsidRDefault="00000000">
      <w:r>
        <w:t>[00:13:22] Richard Long: And this is what you've done with the, your creation of your group, remember?</w:t>
      </w:r>
    </w:p>
    <w:p w14:paraId="3C9E1B5E" w14:textId="77777777" w:rsidR="00E6481D" w:rsidRDefault="00000000">
      <w:r>
        <w:t>[00:13:31] Philibert Muzina: Yes. Yeah. Ivuka, remember.</w:t>
      </w:r>
    </w:p>
    <w:p w14:paraId="188CC223" w14:textId="77777777" w:rsidR="00E6481D" w:rsidRDefault="00000000">
      <w:r>
        <w:t>[00:13:34] Richard Long: Remember.</w:t>
      </w:r>
    </w:p>
    <w:p w14:paraId="6B007C26" w14:textId="77777777" w:rsidR="00E6481D" w:rsidRDefault="00000000">
      <w:r>
        <w:t>[00:13:34] Philibert Muzina: It's to know about the past, but know about who we come from, where we come from, you know about the Tutsi community, not the killer's community. Yeah.</w:t>
      </w:r>
    </w:p>
    <w:p w14:paraId="0CA7A9EE" w14:textId="77777777" w:rsidR="00E6481D" w:rsidRDefault="00000000">
      <w:r>
        <w:t>[00:13:54] Richard Long: So it's a sense of empowering yourself.</w:t>
      </w:r>
    </w:p>
    <w:p w14:paraId="172EC723" w14:textId="77777777" w:rsidR="00E6481D" w:rsidRDefault="00000000">
      <w:r>
        <w:t>The other thing [00:14:00] you've talked about being in Canada. How is the transformation being in Canada from Rwanda?</w:t>
      </w:r>
    </w:p>
    <w:p w14:paraId="789A3B9D" w14:textId="77777777" w:rsidR="00E6481D" w:rsidRDefault="00000000">
      <w:r>
        <w:t>[00:14:11] Philibert Muzina: I came to Canada in 2000.</w:t>
      </w:r>
    </w:p>
    <w:p w14:paraId="4FEDF530" w14:textId="77777777" w:rsidR="00E6481D" w:rsidRDefault="00000000">
      <w:r>
        <w:t xml:space="preserve">It was s- six years after genocide, and my wounds of machete were still bleeding. Yeah. And the medicine in Rwanda was not as well as And I got ... I was treated treated ... I got a treatment in Canada. That is the first thing I, who kept me a- alive because I I was treated at </w:t>
      </w:r>
      <w:r>
        <w:lastRenderedPageBreak/>
        <w:t>the quaterly. I went back to school in Canada got married in 2005 in Canada, and I got three ... I have three children.</w:t>
      </w:r>
    </w:p>
    <w:p w14:paraId="76E415B7" w14:textId="77777777" w:rsidR="00E6481D" w:rsidRDefault="00000000">
      <w:r>
        <w:t>[00:14:56] Richard Long: How old are they?</w:t>
      </w:r>
    </w:p>
    <w:p w14:paraId="2722012C" w14:textId="77777777" w:rsidR="00E6481D" w:rsidRDefault="00000000">
      <w:r>
        <w:t>[00:14:56] Philibert Muzina: The firstborn is 20.</w:t>
      </w:r>
    </w:p>
    <w:p w14:paraId="5E93B9D8" w14:textId="0A93B39A" w:rsidR="00E6481D" w:rsidRDefault="00000000">
      <w:r>
        <w:t xml:space="preserve">She's [00:15:00] now at </w:t>
      </w:r>
      <w:r w:rsidR="000B4C1A">
        <w:t xml:space="preserve">the </w:t>
      </w:r>
      <w:r>
        <w:t>University of O</w:t>
      </w:r>
      <w:r w:rsidR="000B4C1A">
        <w:t>ntario</w:t>
      </w:r>
      <w:r>
        <w:t xml:space="preserve"> and the second one is 16, and the last born is 12. And I'm working Canada, I go to Rwanda to visit, and I come back home to Canada. I ... So all my life now is in Canada, but my heart is still in Rwanda.</w:t>
      </w:r>
    </w:p>
    <w:p w14:paraId="644D6A89" w14:textId="77777777" w:rsidR="00E6481D" w:rsidRDefault="00000000">
      <w:r>
        <w:t>[00:15:27] Richard Long: When you say the word home you said you come home to Canada.</w:t>
      </w:r>
    </w:p>
    <w:p w14:paraId="08FCE629" w14:textId="77777777" w:rsidR="00E6481D" w:rsidRDefault="00000000">
      <w:r>
        <w:t>Is that ... And, but your heart's still in Rwanda?</w:t>
      </w:r>
    </w:p>
    <w:p w14:paraId="691664F2" w14:textId="77777777" w:rsidR="00E6481D" w:rsidRDefault="00000000">
      <w:r>
        <w:t>[00:15:37] Philibert Muzina: It's because I was born in Rwanda.</w:t>
      </w:r>
    </w:p>
    <w:p w14:paraId="1B2B7EA5" w14:textId="77777777" w:rsidR="00E6481D" w:rsidRDefault="00000000">
      <w:r>
        <w:t>I still, I'm still Rwandan citizen. And I got a second home- ...</w:t>
      </w:r>
    </w:p>
    <w:p w14:paraId="6EA6348A" w14:textId="77777777" w:rsidR="00E6481D" w:rsidRDefault="00000000">
      <w:r>
        <w:t>[00:15:47] Philibert Muzina: In Canada where I have my life, I have my family, and in Rwanda, there's still my family. My two siblings who are still alive, who survived to genocide-</w:t>
      </w:r>
    </w:p>
    <w:p w14:paraId="793A7F9A" w14:textId="77777777" w:rsidR="00E6481D" w:rsidRDefault="00000000">
      <w:r>
        <w:t>[00:15:59] Richard Long: Your brothers.</w:t>
      </w:r>
    </w:p>
    <w:p w14:paraId="543E1F52" w14:textId="77777777" w:rsidR="00E6481D" w:rsidRDefault="00000000">
      <w:r>
        <w:t>[00:15:59] Philibert Muzina: [00:16:00] my brothers are in Rwanda.</w:t>
      </w:r>
    </w:p>
    <w:p w14:paraId="6E4467AD" w14:textId="77777777" w:rsidR="00E6481D" w:rsidRDefault="00000000">
      <w:r>
        <w:t>So I have two countries- ...</w:t>
      </w:r>
    </w:p>
    <w:p w14:paraId="514A3E59" w14:textId="77777777" w:rsidR="00E6481D" w:rsidRDefault="00000000">
      <w:r>
        <w:t>[00:16:03] Philibert Muzina: And I know he, I'm in Canada, but Rwanda is still my country.</w:t>
      </w:r>
    </w:p>
    <w:p w14:paraId="2846C8C1" w14:textId="77777777" w:rsidR="00E6481D" w:rsidRDefault="00000000">
      <w:r>
        <w:t>And the country of my children.</w:t>
      </w:r>
    </w:p>
    <w:p w14:paraId="3E906795" w14:textId="77777777" w:rsidR="00E6481D" w:rsidRDefault="00000000">
      <w:r>
        <w:t>[00:16:14] Richard Long: If we ask your eldest you're a 20 year old, is she Canadian or Rwandan?</w:t>
      </w:r>
    </w:p>
    <w:p w14:paraId="44E2A64E" w14:textId="77777777" w:rsidR="00E6481D" w:rsidRDefault="00000000">
      <w:r>
        <w:t>[00:16:23] Philibert Muzina: There are there are both.</w:t>
      </w:r>
    </w:p>
    <w:p w14:paraId="4612DCBF" w14:textId="36074A20" w:rsidR="00E6481D" w:rsidRDefault="00000000">
      <w:r>
        <w:t xml:space="preserve">Rwandan and </w:t>
      </w:r>
      <w:r w:rsidR="000B4C1A">
        <w:t xml:space="preserve">Canadian </w:t>
      </w:r>
      <w:r>
        <w:t>by birth- ... or by my choice- ...</w:t>
      </w:r>
    </w:p>
    <w:p w14:paraId="5CAB6021" w14:textId="77777777" w:rsidR="00E6481D" w:rsidRDefault="00000000">
      <w:r>
        <w:t>[00:16:30] Philibert Muzina: For them, but they are trying to speak in Rwanda. My mother tongue-</w:t>
      </w:r>
    </w:p>
    <w:p w14:paraId="3593BC8A" w14:textId="77777777" w:rsidR="00E6481D" w:rsidRDefault="00000000">
      <w:r>
        <w:t>...</w:t>
      </w:r>
    </w:p>
    <w:p w14:paraId="7FB4B8D8" w14:textId="77777777" w:rsidR="00E6481D" w:rsidRDefault="00000000">
      <w:r>
        <w:t>[00:16:38] Philibert Muzina: They love to go to Rwanda.</w:t>
      </w:r>
    </w:p>
    <w:p w14:paraId="532437F2" w14:textId="77777777" w:rsidR="00E6481D" w:rsidRDefault="00000000">
      <w:r>
        <w:t>In December, they are, they plan to go there for themself. They w- will work all the summer to save money- ...</w:t>
      </w:r>
    </w:p>
    <w:p w14:paraId="2F8313F6" w14:textId="77777777" w:rsidR="00E6481D" w:rsidRDefault="00000000">
      <w:r>
        <w:lastRenderedPageBreak/>
        <w:t>[00:16:50] Philibert Muzina: For the flight. The, when I brought them in Rwanda two years ago-</w:t>
      </w:r>
    </w:p>
    <w:p w14:paraId="52A17E10" w14:textId="77777777" w:rsidR="00E6481D" w:rsidRDefault="00000000">
      <w:r>
        <w:t>They loved very big, and they [00:17:00] said, "Dad, we have to go back to Rwanda as yeah, to go back to Rwanda every time we can. "</w:t>
      </w:r>
    </w:p>
    <w:p w14:paraId="186E0069" w14:textId="77777777" w:rsidR="00E6481D" w:rsidRDefault="00000000">
      <w:r>
        <w:t>[00:17:07] Richard Long: What does Rwanda then mean to them?</w:t>
      </w:r>
    </w:p>
    <w:p w14:paraId="4F127264" w14:textId="77777777" w:rsidR="00E6481D" w:rsidRDefault="00000000">
      <w:r>
        <w:t>[00:17:11] Philibert Muzina: It's the country of their parents-</w:t>
      </w:r>
    </w:p>
    <w:p w14:paraId="11BB53A7" w14:textId="77777777" w:rsidR="00E6481D" w:rsidRDefault="00000000">
      <w:r>
        <w:t>...</w:t>
      </w:r>
    </w:p>
    <w:p w14:paraId="5A84E1AB" w14:textId="77777777" w:rsidR="00E6481D" w:rsidRDefault="00000000">
      <w:r>
        <w:t>[00:17:14] Philibert Muzina: The country where they come from-</w:t>
      </w:r>
    </w:p>
    <w:p w14:paraId="36D23935" w14:textId="77777777" w:rsidR="00E6481D" w:rsidRDefault="00000000">
      <w:r>
        <w:t>...</w:t>
      </w:r>
    </w:p>
    <w:p w14:paraId="39E98929" w14:textId="77777777" w:rsidR="00E6481D" w:rsidRDefault="00000000">
      <w:r>
        <w:t>[00:17:16] Philibert Muzina: Their roots and all the cousins or most of them are there-</w:t>
      </w:r>
    </w:p>
    <w:p w14:paraId="4F3FBABE" w14:textId="77777777" w:rsidR="00E6481D" w:rsidRDefault="00000000">
      <w:r>
        <w:t>In Canada, they have friends, but not family. And family is something important in all the societies, and especially in Rwanda, the family is everything.</w:t>
      </w:r>
    </w:p>
    <w:p w14:paraId="5AEBE47D" w14:textId="77777777" w:rsidR="00E6481D" w:rsidRDefault="00000000">
      <w:r>
        <w:t>[00:17:34] Richard Long: It, talk about that. When the family is everything is that the, what we call the nuclear family or the extended family?</w:t>
      </w:r>
    </w:p>
    <w:p w14:paraId="26A9649B" w14:textId="77777777" w:rsidR="00E6481D" w:rsidRDefault="00000000">
      <w:r>
        <w:t>[00:17:43] Philibert Muzina: Ext- bo- both.</w:t>
      </w:r>
    </w:p>
    <w:p w14:paraId="4B8555F1" w14:textId="77777777" w:rsidR="00E6481D" w:rsidRDefault="00000000">
      <w:r>
        <w:t>Nuclear, we, yes, the, that, mom, siblings, but look at that in Rwandan tradition, the family is the force. If someone [00:18:00] is, has a very large family than you, you can't compete in economy, in all the way of the life, the family is everything, and all the country was built on on families, and the kingdom were founded and kept because the family was very strong or stronger than others, and in Rwanda, the extended family is the force, is the help, you need help, you call f- you call cousins before you engage money to some, to a stranger to do something for you. It the arms from the family is the economy, is the society improvement, and [00:19:00] so for me, the family, the extended family comes to help the nuclear family, and in Rwanda, friends become easily family.</w:t>
      </w:r>
    </w:p>
    <w:p w14:paraId="553ECAE7" w14:textId="77777777" w:rsidR="00E6481D" w:rsidRDefault="00000000">
      <w:r>
        <w:t>[00:19:14] Richard Long: So there's a emerging of friends and family, can ... Now, for your friends in Rwanda, would you be able to call on their family members or ask their family members for help?</w:t>
      </w:r>
    </w:p>
    <w:p w14:paraId="64FADD47" w14:textId="77777777" w:rsidR="00E6481D" w:rsidRDefault="00000000">
      <w:r>
        <w:t>[00:19:30] Philibert Muzina: Sure. Let give you an example. In when I was completing my high school-</w:t>
      </w:r>
    </w:p>
    <w:p w14:paraId="0707D313" w14:textId="77777777" w:rsidR="00E6481D" w:rsidRDefault="00000000">
      <w:r>
        <w:t>...</w:t>
      </w:r>
    </w:p>
    <w:p w14:paraId="5239310E" w14:textId="77777777" w:rsidR="00E6481D" w:rsidRDefault="00000000">
      <w:r>
        <w:t>[00:19:37] Philibert Muzina: My dad and my two elder sibl- brothers were coming from prison, from jail, because they was considered that the, that they were the RPF members.</w:t>
      </w:r>
    </w:p>
    <w:p w14:paraId="771BC5EB" w14:textId="77777777" w:rsidR="00E6481D" w:rsidRDefault="00000000">
      <w:r>
        <w:lastRenderedPageBreak/>
        <w:t>The war was started in Rwanda, and hundreds of tutors were [00:20:00] put in prison among them, my, my dad and my siblings. When they were released, they was not allowed to go they were not allowed to go far from the sector. It's to let, to say, "Don't leave this city." And when I was about to complete my secondary school, the, some teachers at my school were fri- who were friends of my dad contributed to buy for me the tile and to have my diploma as normal as the, my comrades. And I didn't know that it's not the costume didn't come from my dad.</w:t>
      </w:r>
    </w:p>
    <w:p w14:paraId="7F84AE6B" w14:textId="77777777" w:rsidR="00E6481D" w:rsidRDefault="00000000">
      <w:r>
        <w:t>[00:20:57] Richard Long: Yeah.</w:t>
      </w:r>
    </w:p>
    <w:p w14:paraId="20244E36" w14:textId="77777777" w:rsidR="00E6481D" w:rsidRDefault="00000000">
      <w:r>
        <w:t>[00:20:57] Philibert Muzina: It comes from [00:21:00] friends of my dad, but they didn't tell me.</w:t>
      </w:r>
    </w:p>
    <w:p w14:paraId="2BD93387" w14:textId="77777777" w:rsidR="00E6481D" w:rsidRDefault="00000000">
      <w:r>
        <w:t>And when my dad knew that his friends contributed to, to make my diplomation- ...</w:t>
      </w:r>
    </w:p>
    <w:p w14:paraId="469A8794" w14:textId="77777777" w:rsidR="00E6481D" w:rsidRDefault="00000000">
      <w:r>
        <w:t>[00:21:11] Philibert Muzina: As a normal, as he said, that's a friend. The, there are friends.</w:t>
      </w:r>
    </w:p>
    <w:p w14:paraId="315001D2" w14:textId="77777777" w:rsidR="00E6481D" w:rsidRDefault="00000000">
      <w:r>
        <w:t>There are family. It's beyond the friendship- ...</w:t>
      </w:r>
    </w:p>
    <w:p w14:paraId="6562B2F3" w14:textId="77777777" w:rsidR="00E6481D" w:rsidRDefault="00000000">
      <w:r>
        <w:t>[00:21:24] Philibert Muzina: Because my child is their child.</w:t>
      </w:r>
    </w:p>
    <w:p w14:paraId="1677F011" w14:textId="77777777" w:rsidR="00E6481D" w:rsidRDefault="00000000">
      <w:r>
        <w:t>[00:21:28] Richard Long: The sense of community is, and is very intertwined.</w:t>
      </w:r>
    </w:p>
    <w:p w14:paraId="12418336" w14:textId="77777777" w:rsidR="00E6481D" w:rsidRDefault="00000000">
      <w:r>
        <w:t>[00:21:32] Philibert Muzina: Yeah. And I was 100 kilometers from home.</w:t>
      </w:r>
    </w:p>
    <w:p w14:paraId="76536995" w14:textId="77777777" w:rsidR="00E6481D" w:rsidRDefault="00000000">
      <w:r>
        <w:t>Yeah, it was in body school in the middle of the country while I came from the south and of the country.</w:t>
      </w:r>
    </w:p>
    <w:p w14:paraId="79067774" w14:textId="77777777" w:rsidR="00E6481D" w:rsidRDefault="00000000">
      <w:r>
        <w:t>[00:21:45] Richard Long: So when the genocide happened, also that was killed.</w:t>
      </w:r>
    </w:p>
    <w:p w14:paraId="0821A6CA" w14:textId="77777777" w:rsidR="00E6481D" w:rsidRDefault="00000000">
      <w:r>
        <w:t>[00:21:50] Philibert Muzina: Sure. That's the wor- worst of a genocide. It's that even friends are [00:22:00] no longer friends.</w:t>
      </w:r>
    </w:p>
    <w:p w14:paraId="0E083A6D" w14:textId="77777777" w:rsidR="00E6481D" w:rsidRDefault="00000000">
      <w:r>
        <w:t>They are chosen someone who kill his best friend who refused a refuge to his best friends, that's the worst of a genocide. Maybe there is the first hatchet, but there is also a fair, fairness if I hide you, I will be killed, so go away. I don't want to see my ... Yeah. But that's the worst thing- ...</w:t>
      </w:r>
    </w:p>
    <w:p w14:paraId="6CB60D0F" w14:textId="77777777" w:rsidR="00E6481D" w:rsidRDefault="00000000">
      <w:r>
        <w:t>[00:22:40] Philibert Muzina: In the genocide, the relationship who are dismantled in overnight-</w:t>
      </w:r>
    </w:p>
    <w:p w14:paraId="1F1FF1C3" w14:textId="77777777" w:rsidR="00E6481D" w:rsidRDefault="00000000">
      <w:r>
        <w:t>Yeah.</w:t>
      </w:r>
    </w:p>
    <w:p w14:paraId="278A7C51" w14:textId="77777777" w:rsidR="00E6481D" w:rsidRDefault="00000000">
      <w:r>
        <w:t>[00:22:48] Richard Long: And how do you see that being rebuilt?</w:t>
      </w:r>
    </w:p>
    <w:p w14:paraId="06CFE4EE" w14:textId="77777777" w:rsidR="00E6481D" w:rsidRDefault="00000000">
      <w:r>
        <w:t>[00:22:52] Philibert Muzina: Very difficult-</w:t>
      </w:r>
    </w:p>
    <w:p w14:paraId="708E2618" w14:textId="77777777" w:rsidR="00E6481D" w:rsidRDefault="00000000">
      <w:r>
        <w:t>[00:22:54] Richard Long: Yeah, I bet. ...</w:t>
      </w:r>
    </w:p>
    <w:p w14:paraId="18586A4C" w14:textId="77777777" w:rsidR="00E6481D" w:rsidRDefault="00000000">
      <w:r>
        <w:lastRenderedPageBreak/>
        <w:t>[00:22:54] Philibert Muzina: to rebuild the confidence.</w:t>
      </w:r>
    </w:p>
    <w:p w14:paraId="12F29797" w14:textId="77777777" w:rsidR="00E6481D" w:rsidRDefault="00000000">
      <w:r>
        <w:t>Someone like me who have [00:23:00] been who saw what happened, it's very difficult to remain confidence in the other community, because the problem is the ethnic group in Rwanda- ...</w:t>
      </w:r>
    </w:p>
    <w:p w14:paraId="7FAE353F" w14:textId="77777777" w:rsidR="00E6481D" w:rsidRDefault="00000000">
      <w:r>
        <w:t>[00:23:15] Philibert Muzina: Who has tried to exterminate another ethnic group, and it's very difficult to get, to bring confidence in community, but the government tried to reconciliate, but for me, reconciliation comes from justice-</w:t>
      </w:r>
    </w:p>
    <w:p w14:paraId="593DB755" w14:textId="77777777" w:rsidR="00E6481D" w:rsidRDefault="00000000">
      <w:r>
        <w:t>Not before justice or without justice. And,</w:t>
      </w:r>
    </w:p>
    <w:p w14:paraId="2FAF250D" w14:textId="77777777" w:rsidR="00E6481D" w:rsidRDefault="00000000">
      <w:r>
        <w:t>[00:23:46] Richard Long: and what's your concept of justice in that regard?</w:t>
      </w:r>
    </w:p>
    <w:p w14:paraId="6D2D3026" w14:textId="77777777" w:rsidR="00E6481D" w:rsidRDefault="00000000">
      <w:r>
        <w:t>[00:23:49] Philibert Muzina: My, my conception of justice is that the person who made something wrong [00:24:00] payback and what the, someone who has not who has, who is innocent-</w:t>
      </w:r>
    </w:p>
    <w:p w14:paraId="799D0621" w14:textId="77777777" w:rsidR="00E6481D" w:rsidRDefault="00000000">
      <w:r>
        <w:t>...</w:t>
      </w:r>
    </w:p>
    <w:p w14:paraId="18012896" w14:textId="77777777" w:rsidR="00E6481D" w:rsidRDefault="00000000">
      <w:r>
        <w:t>[00:24:10] Philibert Muzina: Is known as innocent and not con- confused with criminals because there's criminals comes from his own ethnic group.</w:t>
      </w:r>
    </w:p>
    <w:p w14:paraId="7F7EBB0F" w14:textId="77777777" w:rsidR="00E6481D" w:rsidRDefault="00000000">
      <w:r>
        <w:t>You are innocent. You are a criminal, you're known as a criminal. And and the reconciliation comes from the the ma- first be- between victims and innocent people from the other group- ...</w:t>
      </w:r>
    </w:p>
    <w:p w14:paraId="3BDB33F9" w14:textId="77777777" w:rsidR="00E6481D" w:rsidRDefault="00000000">
      <w:r>
        <w:t>[00:24:43] Philibert Muzina: Because even if he's innocent, maybe he, his father made something wrong, w- how do you think he will stay, he will steal my friend, [00:25:00] as I know that orphan because of his dad, reconciliation can come be- be first from those innocent people and victims, and then repentant vi- criminals and victims, but you can understand that it's a long process.</w:t>
      </w:r>
    </w:p>
    <w:p w14:paraId="6365A528" w14:textId="77777777" w:rsidR="00E6481D" w:rsidRDefault="00000000">
      <w:r>
        <w:t>For the gener- post-genocide generation, the reconciliation comes from, again, justice the, to refuse the speech, n- no longer talk about favor the favor versus discrimination, talk about competence, the you want to [00:26:00] hire a professor, hire a good professor, not who to because he's go- to talk about competence and not ethnic consideration in or in job, in public service or the grant or bursary- ... for student, consider the performance, consider the competence, not the apart- the apartments of ethnic group, and justice is also yeah, human rights. If every human is treated as a human, not as a Tutsi because he's a Tutsi or discriminated because he is a Tutsi or vice versa, that will bring reconciliation.</w:t>
      </w:r>
    </w:p>
    <w:p w14:paraId="4D7DD73B" w14:textId="77777777" w:rsidR="00E6481D" w:rsidRDefault="00000000">
      <w:r>
        <w:t>[00:26:56] Richard Long: If I were talking to you 10 years from now, [00:27:00] what changes would you be telling me about?</w:t>
      </w:r>
    </w:p>
    <w:p w14:paraId="6FB6DB41" w14:textId="77777777" w:rsidR="00E6481D" w:rsidRDefault="00000000">
      <w:r>
        <w:t>[00:27:03] Philibert Muzina: In the next</w:t>
      </w:r>
    </w:p>
    <w:p w14:paraId="5506513C" w14:textId="77777777" w:rsidR="00E6481D" w:rsidRDefault="00000000">
      <w:r>
        <w:t>[00:27:05] Richard Long: 10 years? In the next 10 years.</w:t>
      </w:r>
    </w:p>
    <w:p w14:paraId="6E6757F7" w14:textId="77777777" w:rsidR="00E6481D" w:rsidRDefault="00000000">
      <w:r>
        <w:lastRenderedPageBreak/>
        <w:t>[00:27:08] Philibert Muzina: I want to see my kids growing.</w:t>
      </w:r>
    </w:p>
    <w:p w14:paraId="0DA69186" w14:textId="77777777" w:rsidR="00E6481D" w:rsidRDefault="00000000">
      <w:r>
        <w:t>The last one will have, will be 22. I will get retired.</w:t>
      </w:r>
    </w:p>
    <w:p w14:paraId="4A297FA5" w14:textId="77777777" w:rsidR="00E6481D" w:rsidRDefault="00000000">
      <w:r>
        <w:t>[00:27:18] Richard Long: Yes.</w:t>
      </w:r>
    </w:p>
    <w:p w14:paraId="3512BF19" w14:textId="77777777" w:rsidR="00E6481D" w:rsidRDefault="00000000">
      <w:r>
        <w:t>[00:27:18] Philibert Muzina: And I want to see my country reconciliated.</w:t>
      </w:r>
    </w:p>
    <w:p w14:paraId="2B39F9F9" w14:textId="77777777" w:rsidR="00E6481D" w:rsidRDefault="00000000">
      <w:r>
        <w:t>I know, as I said, it's a long process, but is my country on the good way of reconciliation or what happened, there is a high risk that it happen again. That I would like to see my country progress in on the highway of reconciliation. And progress the children not growing in the hurt [00:28:00] as we, we grow we are, yeah. As at our time or the time of our parents, I want to see I want to see justice, human rights is the root of the progress of my country in special and every country in general, not to see war, Iran, Gaza, Lebanon Sudan, Congo. Why? Never again is never again. I real never again. Why some politicians can engage the country in the war, stupid war, to kill peo- innocent people. I want in 10 next 10 years, there is , no [00:29:00] dictators in power.</w:t>
      </w:r>
    </w:p>
    <w:p w14:paraId="6A37A1C4" w14:textId="77777777" w:rsidR="00E6481D" w:rsidRDefault="00000000">
      <w:r>
        <w:t>[00:29:05] Richard Long: That is a great vision for 10 years from now.</w:t>
      </w:r>
    </w:p>
    <w:p w14:paraId="7345D403" w14:textId="77777777" w:rsidR="00E6481D" w:rsidRDefault="00000000">
      <w:r>
        <w:t>[00:29:09] Philibert Muzina: It's a dream.</w:t>
      </w:r>
    </w:p>
    <w:p w14:paraId="58E361F0" w14:textId="77777777" w:rsidR="00E6481D" w:rsidRDefault="00000000">
      <w:r>
        <w:t>[00:29:10] Richard Long: It, but there are parts of that you're building on, especially you talk about the legal aspects of human rights, but you also seem to have a key to restructuring memories in a way that doesn't breed hate. That's an enormous accomplishment. Write more about that.</w:t>
      </w:r>
    </w:p>
    <w:p w14:paraId="26310EC7" w14:textId="77777777" w:rsidR="00E6481D" w:rsidRDefault="00000000">
      <w:r>
        <w:t>[00:29:35] Philibert Muzina: Yes. And when I talk about I wish in next 10 years there is no regimes inspired by God.</w:t>
      </w:r>
    </w:p>
    <w:p w14:paraId="4310B2EC" w14:textId="77777777" w:rsidR="00E6481D" w:rsidRDefault="00000000">
      <w:r>
        <w:t>[00:29:45] Richard Long: I want to thank you for your time and sharing your experiences are,</w:t>
      </w:r>
    </w:p>
    <w:p w14:paraId="72ACDE46" w14:textId="77777777" w:rsidR="00E6481D" w:rsidRDefault="00000000">
      <w:r>
        <w:t>it's just amazing to think how far you have come to teach the rest of us and to [00:30:00] give us hope. Thank you. Thank you so much.</w:t>
      </w:r>
    </w:p>
    <w:sectPr w:rsidR="00E648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2197753">
    <w:abstractNumId w:val="8"/>
  </w:num>
  <w:num w:numId="2" w16cid:durableId="2038113360">
    <w:abstractNumId w:val="6"/>
  </w:num>
  <w:num w:numId="3" w16cid:durableId="497429714">
    <w:abstractNumId w:val="5"/>
  </w:num>
  <w:num w:numId="4" w16cid:durableId="1546020501">
    <w:abstractNumId w:val="4"/>
  </w:num>
  <w:num w:numId="5" w16cid:durableId="1632520153">
    <w:abstractNumId w:val="7"/>
  </w:num>
  <w:num w:numId="6" w16cid:durableId="1701978197">
    <w:abstractNumId w:val="3"/>
  </w:num>
  <w:num w:numId="7" w16cid:durableId="1510831884">
    <w:abstractNumId w:val="2"/>
  </w:num>
  <w:num w:numId="8" w16cid:durableId="813060507">
    <w:abstractNumId w:val="1"/>
  </w:num>
  <w:num w:numId="9" w16cid:durableId="9910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C1A"/>
    <w:rsid w:val="0015074B"/>
    <w:rsid w:val="0029639D"/>
    <w:rsid w:val="00326F90"/>
    <w:rsid w:val="003F56D8"/>
    <w:rsid w:val="00AA1D8D"/>
    <w:rsid w:val="00B47730"/>
    <w:rsid w:val="00CB0664"/>
    <w:rsid w:val="00E648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87858"/>
  <w14:defaultImageDpi w14:val="300"/>
  <w15:docId w15:val="{6E5F7D0B-B6B6-AC4A-AB15-0BD6ADC7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3237</Words>
  <Characters>15284</Characters>
  <Application>Microsoft Office Word</Application>
  <DocSecurity>0</DocSecurity>
  <Lines>263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Long</cp:lastModifiedBy>
  <cp:revision>2</cp:revision>
  <dcterms:created xsi:type="dcterms:W3CDTF">2026-05-29T18:45:00Z</dcterms:created>
  <dcterms:modified xsi:type="dcterms:W3CDTF">2026-05-29T18:45:00Z</dcterms:modified>
  <cp:category/>
</cp:coreProperties>
</file>