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FC89" w14:textId="3163B470" w:rsidR="00C87DD8" w:rsidRPr="00A75DBF" w:rsidRDefault="00000000">
      <w:pPr>
        <w:rPr>
          <w:b/>
          <w:bCs/>
          <w:sz w:val="28"/>
          <w:szCs w:val="28"/>
        </w:rPr>
      </w:pPr>
      <w:r w:rsidRPr="00A75DBF">
        <w:rPr>
          <w:b/>
          <w:bCs/>
          <w:sz w:val="28"/>
          <w:szCs w:val="28"/>
        </w:rPr>
        <w:t>Stephanie MacMahon Episode 5 version 2.0</w:t>
      </w:r>
      <w:r w:rsidR="00A75DBF" w:rsidRPr="00A75DBF">
        <w:rPr>
          <w:b/>
          <w:bCs/>
          <w:sz w:val="28"/>
          <w:szCs w:val="28"/>
        </w:rPr>
        <w:t xml:space="preserve"> - paragraphed</w:t>
      </w:r>
    </w:p>
    <w:p w14:paraId="67CEDE2C" w14:textId="77777777" w:rsidR="00C87DD8" w:rsidRDefault="00000000">
      <w:r>
        <w:t>[00:00:00]</w:t>
      </w:r>
    </w:p>
    <w:p w14:paraId="062E25FD" w14:textId="749E3BB4" w:rsidR="00C87DD8" w:rsidRDefault="00000000">
      <w:r>
        <w:t>[00:00:00] David Osher: Your recent work, as well as the award address that you gave after the Australian Council for Educational Leadership gave you the Queens</w:t>
      </w:r>
      <w:r w:rsidR="00D835E6">
        <w:t>land</w:t>
      </w:r>
      <w:r>
        <w:t xml:space="preserve"> Miller Grassi Award for Outstanding Education Leadership, named something this whole series is wrestling with, the risk that rich, complex research on learning gets, and I quote you, "reduced to singular constructs," end quote, when it reaches practice.</w:t>
      </w:r>
    </w:p>
    <w:p w14:paraId="337412E2" w14:textId="77777777" w:rsidR="00C87DD8" w:rsidRDefault="00000000">
      <w:r>
        <w:t>Sometime- that fuels debates about what really works both in Australia, as well as in the US, and really worldwide. As someone who sits at the intersection of research and practice every day in your work, how do you think about preserving the complexity without making the science feel that it's inaccessible [00:01:00] or overwhelming to people</w:t>
      </w:r>
    </w:p>
    <w:p w14:paraId="070535E2" w14:textId="77777777" w:rsidR="00C87DD8" w:rsidRDefault="00000000">
      <w:r>
        <w:t>who must put it into practice.</w:t>
      </w:r>
    </w:p>
    <w:p w14:paraId="6DF0C10B" w14:textId="77777777" w:rsidR="00C87DD8" w:rsidRDefault="00000000">
      <w:r>
        <w:t>[00:01:03] Stephanie MacMahon: David. I think this is a really important question, and I think perhaps this is going to be one of our greatest challenges in this space, is grappling with this complexity. And I was listening to the podcast the other day, and I think it was Carol Lee who was talking about the abstract nature of complexity, and how it makes it really difficult for us to make sense of that, and bring it into the embodied work of educators.</w:t>
      </w:r>
    </w:p>
    <w:p w14:paraId="482AA7B3" w14:textId="77777777" w:rsidR="00C87DD8" w:rsidRDefault="00000000">
      <w:r>
        <w:t>But I also, when I was listening to Carol speak, she talked about how, we actually see this complexity every day, and we work with this complexity every day, but we don't really have the language or the framework to explain it. So when we're introducing something that seems new, I think in practice, such as the science of learning might seem like it's a new [00:02:00] idea for educators, I think what we need to start with is positioning it as something that's actually already embedded in very good pedagogy.</w:t>
      </w:r>
    </w:p>
    <w:p w14:paraId="27705CAA" w14:textId="77777777" w:rsidR="00C87DD8" w:rsidRDefault="00000000">
      <w:r>
        <w:t>There's so much about what educators do that is embracing the complexity of learning, and I think what the science of learning can do is give them that theory and that evidence base and that framework for making sense of that complexity. So the way that I approach this, because this is certainly a conversation we have, whether it's with our individual partner schools, whether it's the work that I've been doing across a whole sector with Brisbane Catholic Education across all of their 147 schools, has been we're busy people.</w:t>
      </w:r>
    </w:p>
    <w:p w14:paraId="1C9FA90C" w14:textId="77777777" w:rsidR="00C87DD8" w:rsidRDefault="00000000">
      <w:r>
        <w:t>There's lots going on. How do we make sense of all of this? Can't you just give us something really simple that we can grab onto and take away and just put into practice straight away? [00:03:00] And it's very tempting to do that, I think. But instead, I think for sustained, deep, meaningful engagement with the science of learning and with evidence informed ways of thinking about learning, we need to empower educators through understanding, giving them that deep understanding of the principles that underpin the science of learning.</w:t>
      </w:r>
    </w:p>
    <w:p w14:paraId="3424E92F" w14:textId="77777777" w:rsidR="00C87DD8" w:rsidRDefault="00000000">
      <w:r>
        <w:lastRenderedPageBreak/>
        <w:t>So I often start from what are the key principles that are important for us to have a shared understanding of? And then use those principles to align with what do you already do in practice? What do you already know? What do you already value? What do you already take into the everyday work that you do that you know has a positive impact on the young people that you work with?</w:t>
      </w:r>
    </w:p>
    <w:p w14:paraId="07126FEB" w14:textId="01B194EB" w:rsidR="00C87DD8" w:rsidRDefault="00000000">
      <w:r>
        <w:t xml:space="preserve">And let's look at how that aligns with what we know from the science of learning. So it's not about something new, and I think in many ways, educators have been [00:04:00] doing this work for a very long time. And when we look to our our </w:t>
      </w:r>
      <w:r w:rsidR="002526FD">
        <w:t>I</w:t>
      </w:r>
      <w:r>
        <w:t>ndigenous cultures and communities, they think about learning in this way, and they've been doing this way of learning for a very long time.</w:t>
      </w:r>
    </w:p>
    <w:p w14:paraId="695C348E" w14:textId="77777777" w:rsidR="00C87DD8" w:rsidRDefault="00000000">
      <w:r>
        <w:t>And I think in a way the science is just catching up in terms of being able to provide, that really clear and complex evidence base that this is what learning and good teaching looks like in practice. So part of the way in which I work with educators is, let's align this with what you already do, but let's also not think that we're, think of this as a linear journey, that I'm at this point in my professional learning, and if I learn this new knowledge, then I'll be at this point. It's about thinking about learning as being continuous and cyclical and iterative, that there ... Yes, we're all working towards that notion of expertise or mastery in our practice.</w:t>
      </w:r>
    </w:p>
    <w:p w14:paraId="11590F8B" w14:textId="77777777" w:rsidR="00C87DD8" w:rsidRDefault="00000000">
      <w:r>
        <w:t>[00:05:00] But really we're, will we ever get there? Because there's always new things to learn and new things to engage with. The introduction of AI has completely changed the way we all think and work, so we're all learning in that process. So I like to remind all of our educators and engage in that process of deep reflection about who we are as practitioners and how we're learning, and how we're engaging with new knowledge to continue to inform practice, rather than think of it as just adding on to practice.</w:t>
      </w:r>
    </w:p>
    <w:p w14:paraId="20B606D0" w14:textId="14AAAC87" w:rsidR="00C87DD8" w:rsidRDefault="00000000">
      <w:r>
        <w:t>I think another point that I wanted to make in relation to this question was around the idea of what works. And, you hear a lot of conversations in education and  in the media about using what works or using high-impact strategies, and I worry a little bit about that language, and I worry that it's a bit of a distraction from the importance of understanding [00:06:00] context.</w:t>
      </w:r>
    </w:p>
    <w:p w14:paraId="02301FB3" w14:textId="77777777" w:rsidR="00C87DD8" w:rsidRDefault="00000000">
      <w:r>
        <w:t>And, we can look at what the research can tell us in terms of what the evidence has shown when it's been collected in highly controlled contexts. And when we're talking about the science of learning and we're talking about the interdisciplinary lens from neuroscience, psychology, education, some of that research is from very controlled lab-based contexts.</w:t>
      </w:r>
    </w:p>
    <w:p w14:paraId="0B3CCA1B" w14:textId="77777777" w:rsidR="00C87DD8" w:rsidRDefault="00000000">
      <w:r>
        <w:t>It's not from a classroom in outback Queensland of year three students. It's not from an inner-city school. So I think as part of this conversation about how do we engage with this complexity is that we remind ourselves and our partners about thinking about context, and that our educators in those schools are the experts in those contexts.</w:t>
      </w:r>
    </w:p>
    <w:p w14:paraId="36222A81" w14:textId="77777777" w:rsidR="00C87DD8" w:rsidRDefault="00000000">
      <w:r>
        <w:lastRenderedPageBreak/>
        <w:t>They know their students, they know their community, they know their context. So we need to bring that into the conversation around the [00:07:00] science of learning as well and what that evidence base is about. So for me, in addressing this translational challenge of complexity, it's about creating the conditions for our educators to think deeply about who they are, what their practice is, what they know and bring to this new learning, and what they can take from this new learning.</w:t>
      </w:r>
    </w:p>
    <w:p w14:paraId="57C56647" w14:textId="77777777" w:rsidR="00C87DD8" w:rsidRDefault="00000000">
      <w:r>
        <w:t>So empowering them through that kind of grounding of good pedagogy in both evidence from the science of learning and evidence and understanding of context</w:t>
      </w:r>
    </w:p>
    <w:p w14:paraId="4AF19107" w14:textId="77777777" w:rsidR="00C87DD8" w:rsidRDefault="00000000">
      <w:r>
        <w:t>[00:07:34] David Osher: I've had the privilege of being at a convening of the University of Queensland's Partner Schools program and it was so impressive. And not just the content that was provided to people, but what was really impressive was the way in which people from the partner schools were engaging with the content and reflecting on what they had been [00:08:00] doing in the previous years, including leveraging earlier content that they had processed in their own work.</w:t>
      </w:r>
    </w:p>
    <w:p w14:paraId="30558E37" w14:textId="77777777" w:rsidR="00C87DD8" w:rsidRDefault="00000000">
      <w:r>
        <w:t>That work that you do centers on the mutually beneficial relationships that can occur between researchers and educators that can be at the heart of knowledge mobilization. It's not just delivering findings or telling people what works, but building practitioner agency and capability together Can you describe what the Partner School process actually looks like in practice?</w:t>
      </w:r>
    </w:p>
    <w:p w14:paraId="5D3D9132" w14:textId="77777777" w:rsidR="00C87DD8" w:rsidRDefault="00000000">
      <w:r>
        <w:t>[00:08:44] Stephanie MacMahon: Sure. So the Partner Schools program was intentionally designed to try and address, A, the complexity of the science of learning, but really to address that long-standing gap between research [00:09:00] and practice. And it came about because, as a former educator myself of 20 years in the classroom as an educator and a school leader I recognized the value of research, but also recognized the challenges of engaging with research when you're working full time in a busy school context.</w:t>
      </w:r>
    </w:p>
    <w:p w14:paraId="1DF8145E" w14:textId="72A97083" w:rsidR="00C87DD8" w:rsidRDefault="00000000">
      <w:r>
        <w:t>And when I started  in the science of learning journey in my academic career during my PhD, I really discovered how incredibly powerful the science of learning is, and I could see the amazing potential it had for supporting great practice in schools. But I was frustrated by the inability of that information to cross those boundaries between research and practice.</w:t>
      </w:r>
    </w:p>
    <w:p w14:paraId="51320E86" w14:textId="694E4EA5" w:rsidR="00C87DD8" w:rsidRDefault="00000000">
      <w:r>
        <w:t>So I investigated what are these barriers? What gets in the way of research making it into practice? And a number of barriers that I discovered [00:10:00] were, that the context in which research is conducted is often very different from where it's applied, and that is not only a barrier in itself, but it's also a perceived barrier by educators, that they see that it's not relevant to them in their context.</w:t>
      </w:r>
    </w:p>
    <w:p w14:paraId="08640340" w14:textId="77777777" w:rsidR="00C87DD8" w:rsidRDefault="00000000">
      <w:r>
        <w:t xml:space="preserve">Another barrier was access. A lot of educators just don't have the access to research. It's often behind paywalls or it's in inaccessible language that they find challenging or </w:t>
      </w:r>
      <w:r>
        <w:lastRenderedPageBreak/>
        <w:t>unfamiliar. Another barrier is that the nature of the evidence doesn't always relate to the context in which they're applying the work.</w:t>
      </w:r>
    </w:p>
    <w:p w14:paraId="7FDD562F" w14:textId="7C2BEFEC" w:rsidR="00C87DD8" w:rsidRDefault="00000000">
      <w:r>
        <w:t>Time is always going to be a challenge for educators, and this is a barrier. And then the fifth barrier that I encountered in the literature, which I found really fascinating, was that teachers experience a sense of low self-efficacy when engaging with research. Then there are also some promising approaches to knowledge mobilization or translation, things like building [00:11:00] ongoing relationships</w:t>
      </w:r>
      <w:r w:rsidR="00111CD5">
        <w:t>,</w:t>
      </w:r>
      <w:r>
        <w:t xml:space="preserve"> investing in continual professional learning grounding the exploration of the research within a problem of practice identified within that  school context.</w:t>
      </w:r>
    </w:p>
    <w:p w14:paraId="69404228" w14:textId="50AB21E4" w:rsidR="00C87DD8" w:rsidRDefault="00000000">
      <w:r>
        <w:t>So the Partner Schools program was really about merging these ideas and trying to reduce those barriers and enhance those enablers. And essentially what it is</w:t>
      </w:r>
      <w:r w:rsidR="00111CD5">
        <w:t>, is</w:t>
      </w:r>
      <w:r>
        <w:t xml:space="preserve"> a year-long partnership between researchers and practitioners where schools, a small group of leaders and educators from the schools work with us on a school-identified problem of practice, and then we engage with them in a process of rigorous inquiry framed by the science of learning.</w:t>
      </w:r>
    </w:p>
    <w:p w14:paraId="6136E6C0" w14:textId="77777777" w:rsidR="00C87DD8" w:rsidRDefault="00000000">
      <w:r>
        <w:t xml:space="preserve">So they're learning </w:t>
      </w:r>
      <w:r w:rsidRPr="009F66AC">
        <w:rPr>
          <w:i/>
          <w:iCs/>
        </w:rPr>
        <w:t xml:space="preserve">about </w:t>
      </w:r>
      <w:r>
        <w:t xml:space="preserve">the science of learning </w:t>
      </w:r>
      <w:r w:rsidRPr="009F66AC">
        <w:rPr>
          <w:i/>
          <w:iCs/>
        </w:rPr>
        <w:t>through</w:t>
      </w:r>
      <w:r>
        <w:t xml:space="preserve"> the science of learning by doing their own research and gathering their own evidence in their own context so that they're making sense of what this research actually can mean and can look like [00:12:00] within their own contexts. So part of that process was that I really wanted educators to shift from their traditional role as educators and practitioners and build that capacity and that mindset to be researchers in practice.</w:t>
      </w:r>
    </w:p>
    <w:p w14:paraId="123F3503" w14:textId="27C29F3D" w:rsidR="00C87DD8" w:rsidRDefault="00000000">
      <w:r>
        <w:t>But at the same time, we need to remember that whilst educators are doing the heavy lifting when it comes to knowledge mobilization</w:t>
      </w:r>
      <w:r w:rsidR="00EE273A">
        <w:t xml:space="preserve"> -</w:t>
      </w:r>
      <w:r>
        <w:t xml:space="preserve"> they're at the forefront of putting research into practice</w:t>
      </w:r>
      <w:r w:rsidR="00EE273A">
        <w:t xml:space="preserve"> -</w:t>
      </w:r>
      <w:r>
        <w:t xml:space="preserve"> researchers have a responsibility as well. And the importance of relationships here in this program is not just for the benefit of practitioners, but also for the benefit of researchers.</w:t>
      </w:r>
    </w:p>
    <w:p w14:paraId="1DE15EBA" w14:textId="77777777" w:rsidR="00C87DD8" w:rsidRDefault="00000000">
      <w:r>
        <w:t>I wanted the researchers to build a better understanding and awareness and appreciation of the complexity of educational practice, of being in the classroom, of being a school leader, of enacting policy and strategic practice. [00:13:00] So it's about building that shared understanding through dialogue and through ongoing relationships.</w:t>
      </w:r>
    </w:p>
    <w:p w14:paraId="69FBC69B" w14:textId="7063B17D" w:rsidR="00C87DD8" w:rsidRDefault="00000000">
      <w:r>
        <w:t>The intention of that is that we can shift our practitioners into that space of research-informed practice that is meaningful and relevant in their context. But also  that we can drive our research agenda through practice informed research. And that has been a really powerful outcome of this work, and I can give one specific example of that.</w:t>
      </w:r>
    </w:p>
    <w:p w14:paraId="7AFF1B9F" w14:textId="77777777" w:rsidR="00C87DD8" w:rsidRDefault="00000000">
      <w:r>
        <w:t xml:space="preserve">We had a school who was very interested in the idea of curiosity in their students, and they saw that their students were quite ... they felt their students were quite passively engaged, </w:t>
      </w:r>
      <w:r>
        <w:lastRenderedPageBreak/>
        <w:t>that they were not particularly excited about learning, and they approached it through the lens of curiosity.</w:t>
      </w:r>
    </w:p>
    <w:p w14:paraId="27D39182" w14:textId="3B9CE971" w:rsidR="00C87DD8" w:rsidRDefault="00000000">
      <w:r>
        <w:t>And wondering, are our students [00:14:00] curious? And if not, why not? And what can we be doing as educators to, to pique that curiosity and spark that curiosity in our students? And one of the surveys that they did with their students from year five to year 12 looking at dispositions for curiosity and engagement and curiosity across different kind</w:t>
      </w:r>
      <w:r w:rsidR="007E2831">
        <w:t>s</w:t>
      </w:r>
      <w:r>
        <w:t xml:space="preserve"> of constructs within their learning, and we noticed this very significant dip from year seven and eight, but really bottoming out in year nine.</w:t>
      </w:r>
    </w:p>
    <w:p w14:paraId="7A81ED88" w14:textId="5F36067F" w:rsidR="00C87DD8" w:rsidRDefault="00000000">
      <w:r>
        <w:t>And then slowly coming back up. And we were quite fascinated by this dip, so we started to look at some other literature to see, is this evidenced in other areas? And certainly, that is what we found. We then started to see that there was this dip in academic wellbeing and a dip in I guess</w:t>
      </w:r>
      <w:r w:rsidR="00DD0B75">
        <w:t>,</w:t>
      </w:r>
      <w:r>
        <w:t xml:space="preserve"> a sense of self during these sort of early or transitional years [00:15:00] going from our primary school years into our early secondary years.</w:t>
      </w:r>
    </w:p>
    <w:p w14:paraId="65827B48" w14:textId="36A42435" w:rsidR="00C87DD8" w:rsidRDefault="00000000">
      <w:r>
        <w:t xml:space="preserve">So that finding from our partner school actually then led to a whole body of work that's been led by one of our wonderful cognitive neuroscientist, </w:t>
      </w:r>
      <w:commentRangeStart w:id="0"/>
      <w:r>
        <w:t>Dr. Natasha Matthews</w:t>
      </w:r>
      <w:commentRangeEnd w:id="0"/>
      <w:r w:rsidR="00D22C1A">
        <w:rPr>
          <w:rStyle w:val="CommentReference"/>
          <w:sz w:val="22"/>
          <w:szCs w:val="22"/>
        </w:rPr>
        <w:commentReference w:id="0"/>
      </w:r>
      <w:r>
        <w:t xml:space="preserve">, who's looked into this notion of the adolescent dip across those transition years from year six, year seven, year eight, and into year </w:t>
      </w:r>
      <w:commentRangeStart w:id="1"/>
      <w:r>
        <w:t>nine</w:t>
      </w:r>
      <w:commentRangeEnd w:id="1"/>
      <w:r w:rsidR="001828FD">
        <w:rPr>
          <w:rStyle w:val="CommentReference"/>
          <w:sz w:val="22"/>
          <w:szCs w:val="22"/>
        </w:rPr>
        <w:commentReference w:id="1"/>
      </w:r>
      <w:r>
        <w:t>.</w:t>
      </w:r>
    </w:p>
    <w:p w14:paraId="59C0632E" w14:textId="520DD893" w:rsidR="00C87DD8" w:rsidRDefault="00000000">
      <w:r>
        <w:t xml:space="preserve">And in particular looking at what are the factors that contribute to academic wellbeing, and what might be the role of emotion regulation and meta-cognition in protecting students against that dip. So it's a really nice illustration of how by bringing educators and researchers together in a continual partnership in rich conversations with one another- </w:t>
      </w:r>
      <w:r w:rsidR="00E476C2">
        <w:t>t</w:t>
      </w:r>
      <w:r>
        <w:t>hat we can not just benefit our educators, but we can benefit our researchers and build really contemporary and [00:16:00] in-the-moment programs of work that have direct and powerful implications for practice.</w:t>
      </w:r>
    </w:p>
    <w:p w14:paraId="44A9B660" w14:textId="7167723A" w:rsidR="00C87DD8" w:rsidRDefault="00000000">
      <w:r>
        <w:t>So... that's a really important aspect of this reciprocal outcome of this work. What I also noticed in this</w:t>
      </w:r>
      <w:r w:rsidR="003267FF">
        <w:t xml:space="preserve"> </w:t>
      </w:r>
      <w:r>
        <w:t>work that I've been doing, in the initial couple of years of running the partner schools, I was interviewing, I think it was back in about 2019, and I was in- interviewing some educators about their experience of the partner schools program.</w:t>
      </w:r>
    </w:p>
    <w:p w14:paraId="3DC65279" w14:textId="489E7454" w:rsidR="00C87DD8" w:rsidRDefault="00000000">
      <w:r>
        <w:t xml:space="preserve">And one of them said to me, </w:t>
      </w:r>
      <w:r w:rsidR="003267FF">
        <w:t>“</w:t>
      </w:r>
      <w:r>
        <w:t xml:space="preserve">Steph, when I started on this project, I was really nervous because educators researchers are like gods. They're in their ivory towers, they're up here, and they're these experts of knowledge." And she held her hand up quite high. And she said </w:t>
      </w:r>
      <w:r w:rsidR="003267FF">
        <w:t>“</w:t>
      </w:r>
      <w:r>
        <w:t>and I'm just a teacher, and I'm just in a school," and she held her other hand down [00:17:00] quite low.</w:t>
      </w:r>
    </w:p>
    <w:p w14:paraId="7C56BE60" w14:textId="77777777" w:rsidR="00C87DD8" w:rsidRDefault="00000000">
      <w:r>
        <w:t xml:space="preserve">And that visual representation of the disconnect between researchers and educators, and the visual representation of the way they perceive their value in the conversation, I found </w:t>
      </w:r>
      <w:r>
        <w:lastRenderedPageBreak/>
        <w:t>very confronting. But I also identified with that because I myself, as a teacher of 20 years, also had always felt that.</w:t>
      </w:r>
    </w:p>
    <w:p w14:paraId="26D26196" w14:textId="77777777" w:rsidR="00C87DD8" w:rsidRDefault="00000000">
      <w:r>
        <w:t>So part of the goals of the program has been to really shift that perception, and to bring educators and their voices to the table to share their expertise and their insights and their wisdom and their compassion and their passion for teaching and learning. And to build researchers' understanding of how important educators' voice is in this conversation.</w:t>
      </w:r>
    </w:p>
    <w:p w14:paraId="6FF682F1" w14:textId="20C0E844" w:rsidR="00C87DD8" w:rsidRDefault="00000000">
      <w:r>
        <w:t>So the program is very much designed to create those conditions where [00:18:00] educators and researchers are of equal and valued contribution. And to learn with and from one another through this process of reciprocal relationships and knowledge, shared knowledge building. And so in thinking about that I really recognize the importance of any sort of work like this really needs to tap into teacher professional identity, and invite our practitioners to think about who they are as educators, what's important to them, what do they believe, what do they value, what knowledge and experience do they bring, and how does this new learning or this additional learning enhance that and build that out?</w:t>
      </w:r>
    </w:p>
    <w:p w14:paraId="5F0A5461" w14:textId="239B413C" w:rsidR="00C87DD8" w:rsidRDefault="00000000">
      <w:r>
        <w:t xml:space="preserve">So an intentional part of this work is very much around inviting educators to be deeply reflective, and to think deeply with I, I guess with that real [00:19:00] sense of who am I and why is this important to me? It's rekindling that passion for why we do what we do in the first place. I think it was Mary Helen </w:t>
      </w:r>
      <w:r w:rsidR="00906E61">
        <w:t xml:space="preserve">[Immordino-Yang] </w:t>
      </w:r>
      <w:r>
        <w:t>who talked about the idea that deep learning is about thinking, and feeling, and meaning-making, and that has become a real theme of this body of work, not just with the partner schools, but across all of the work that we're doing.</w:t>
      </w:r>
    </w:p>
    <w:p w14:paraId="2A53FE9B" w14:textId="16226E0C" w:rsidR="00C87DD8" w:rsidRDefault="00000000">
      <w:r>
        <w:t>How do we cause thinking, and feeling, and meaning-making, not just for students, but for the educators and the leaders who are making this work happen in schools? And in doing that process of deeply thinking, reflecting, considering professional identity</w:t>
      </w:r>
      <w:r w:rsidR="00C268F0">
        <w:t>.</w:t>
      </w:r>
      <w:r>
        <w:t xml:space="preserve"> </w:t>
      </w:r>
      <w:r w:rsidR="00C268F0">
        <w:t>A</w:t>
      </w:r>
      <w:r>
        <w:t xml:space="preserve"> somewhat surprising but wonderful outcome of all of this work has been what the educators have been telling us is the impact on their [00:20:00] wellbeing and their professional satisfaction.</w:t>
      </w:r>
    </w:p>
    <w:p w14:paraId="735B5354" w14:textId="77777777" w:rsidR="00C87DD8" w:rsidRDefault="00000000">
      <w:r>
        <w:t>That causing them to think deeply and to feel, and to make meaning has given them profound joy. We often think because of that notion of time and time being a barrier, what we want to do is take things away from our educators. But our educators are actually saying, "Don't take away the things that give us joy.</w:t>
      </w:r>
    </w:p>
    <w:p w14:paraId="1198A140" w14:textId="77777777" w:rsidR="00C87DD8" w:rsidRDefault="00000000">
      <w:r>
        <w:t>Don't take away the things that help us to think and feel. Take away the things that are not necessary, but give us that time to make meaning out of practice by drawing on research. Give us time to, to struggle with this complexity, to be comfortable with the complexity of learning and thinking.</w:t>
      </w:r>
    </w:p>
    <w:p w14:paraId="276EBEBC" w14:textId="77777777" w:rsidR="00C87DD8" w:rsidRDefault="00000000">
      <w:r>
        <w:t xml:space="preserve">And give us time to have conversations with one another and with researchers, and to deepen our understanding, because that is helping us, not just in our practice, but it's </w:t>
      </w:r>
      <w:r>
        <w:lastRenderedPageBreak/>
        <w:t>helping us as professionals. It's helping us as [00:21:00] people." It's enhancing their professional satisfaction, and it's making them want to stay in their job.</w:t>
      </w:r>
    </w:p>
    <w:p w14:paraId="5E980BC2" w14:textId="73671179" w:rsidR="00C87DD8" w:rsidRDefault="00000000">
      <w:r>
        <w:t>And at a time when we're losing a lot of great teachers from the profession, I think this is a really important- framing or really important dimension of perhaps a strategy for addressing teacher attrition and teacher burnout is through deep learning</w:t>
      </w:r>
      <w:r w:rsidR="00390F99">
        <w:t>, t</w:t>
      </w:r>
      <w:r>
        <w:t>hinking and feeling. So that's, I guess that going back to your original question about the reciprocal relationships, it is about investing time and letting people build those relationships with one another to allow for those opportunities for deep learning and meaning-making in practice.</w:t>
      </w:r>
    </w:p>
    <w:p w14:paraId="0A080D09" w14:textId="77777777" w:rsidR="00C87DD8" w:rsidRDefault="00000000">
      <w:r>
        <w:t>[00:21:43] David Osher: So let me go further now and talk about that precious but scarce commodity, time. And you've made a very strong, and I think important, point about [00:22:00] affording teachers the opportunity to experience the joy of deeply thinking and deeply meaning-making, and thinking big. Both from your experience when you were working full time in the trenches, as well as now as you go in and out of schools, what are the sort of things that could be jettisoned so that teachers could have more time to be doing what you're talking about?</w:t>
      </w:r>
    </w:p>
    <w:p w14:paraId="71E8D9E6" w14:textId="77777777" w:rsidR="00C87DD8" w:rsidRDefault="00000000">
      <w:r>
        <w:t>Just use a few examples.</w:t>
      </w:r>
    </w:p>
    <w:p w14:paraId="0CFC3F46" w14:textId="77777777" w:rsidR="00C87DD8" w:rsidRDefault="00000000">
      <w:r>
        <w:t>[00:22:37] Stephanie MacMahon: I think, that it's a very tricky question because every school context is so different. And the way that schools approach time allocation can be quite different. I think if we're wanting to inspire and invest [00:23:00] in our educators as agentic creative, innovative thinkers and pedagogues, then we need to perhaps start with where can we create more of that space?</w:t>
      </w:r>
    </w:p>
    <w:p w14:paraId="44141781" w14:textId="77777777" w:rsidR="00C87DD8" w:rsidRDefault="00000000">
      <w:r>
        <w:t>And then thinking about what, what can be shifted in order for that to happen? And I guess some of the things that could be shifted may be, it's tricky to kind of- I guess really narrow it down to specific things, but I, obviously I'm thinking administrative burdens. I'm thinking o- on the tip of my tongue was going to be things like playground duties.</w:t>
      </w:r>
    </w:p>
    <w:p w14:paraId="51D676BF" w14:textId="77777777" w:rsidR="00C87DD8" w:rsidRDefault="00000000">
      <w:r>
        <w:t>But at the same time, I think some of those experiences are really important for building relationships outside of the classroom. So I think it's, it is a difficult question, but maybe it's also about thinking about how much time do we [00:24:00] invest in professional learning and what does that professional learning look like?</w:t>
      </w:r>
    </w:p>
    <w:p w14:paraId="2B9650C9" w14:textId="77777777" w:rsidR="00C87DD8" w:rsidRDefault="00000000">
      <w:r>
        <w:t>And have we considered ways to, rather than structure professional learning to be very prescriptive or very one-off, are there ways to invest in that continual deep learning over time? So even starting with the allocation of professional learning time, how can that be more about the deep learning and less about perhaps the housekeeping that might exist within a faculty or within a year level or whatever the context is.</w:t>
      </w:r>
    </w:p>
    <w:p w14:paraId="40A5E8DD" w14:textId="77777777" w:rsidR="00C87DD8" w:rsidRDefault="00000000">
      <w:r>
        <w:t>But I don't know if I've answered that.</w:t>
      </w:r>
    </w:p>
    <w:p w14:paraId="37E348D1" w14:textId="77777777" w:rsidR="00C87DD8" w:rsidRDefault="00000000">
      <w:r>
        <w:lastRenderedPageBreak/>
        <w:t>[00:24:38] David Osher: I think that, actually I think you're, you hit... That's a good answer both in terms of being explicit about the fact that it will be different in an, every context. But then taking an example that people often think about as professional development, but when you interrogate [00:25:00] what's going on, you see an awful lot of business taking place as professional development.</w:t>
      </w:r>
    </w:p>
    <w:p w14:paraId="256D4E4C" w14:textId="77777777" w:rsidR="00C87DD8" w:rsidRDefault="00000000">
      <w:r>
        <w:t>And then we finally get to the interesting sections, sessions, often at the end of the day when we don't have enough time.</w:t>
      </w:r>
    </w:p>
    <w:p w14:paraId="6D618150" w14:textId="77777777" w:rsidR="00C87DD8" w:rsidRDefault="00000000">
      <w:r>
        <w:t>And so I think that's a, I think that's a good example. The idea that I just had listening to you as well is if we really respect the teachers as professionals in their agency to enable them to be able to identify- from continuous improvement perspective and a ground up perspective, what are the things that might be put aside or eliminated that would not affect the quality of their interactions with students, but would contribute to deeper meaning for them and more profound impact for their students? [00:26:00]</w:t>
      </w:r>
    </w:p>
    <w:p w14:paraId="50AAD3BF" w14:textId="77777777" w:rsidR="00C87DD8" w:rsidRDefault="00000000">
      <w:r>
        <w:t>[00:26:00] Stephanie MacMahon: Yeah, definitely.</w:t>
      </w:r>
    </w:p>
    <w:p w14:paraId="448A1FA0" w14:textId="541648F0" w:rsidR="00C87DD8" w:rsidRDefault="00000000">
      <w:r>
        <w:t>And I think that's a really important point that you raise around bringing teacher agency back into the conversation. Where are they placing their value, and where do they feel like their value is being recognized and heard? And that continuous growth and continuous opportunity for deep learning.</w:t>
      </w:r>
    </w:p>
    <w:p w14:paraId="01EC23C8" w14:textId="77777777" w:rsidR="00C87DD8" w:rsidRDefault="00000000">
      <w:r>
        <w:t>What we have seen in our work in this in within the s- with schools but also in, in industry has been that people want to master their field. People want to learn deeply, and they want to be able to contribute purposefully in their workplaces. And that creates a wonderful sense of motivation and connection and a sense of belonging and meaning in their workplaces.</w:t>
      </w:r>
    </w:p>
    <w:p w14:paraId="5B255D49" w14:textId="77777777" w:rsidR="00C87DD8" w:rsidRDefault="00000000">
      <w:r>
        <w:t>So I think that is a really important way to perhaps reframe where do we find this time.</w:t>
      </w:r>
    </w:p>
    <w:p w14:paraId="4378AB1D" w14:textId="75F9144C" w:rsidR="00C87DD8" w:rsidRDefault="00000000">
      <w:r>
        <w:t>[00:26:51] David Osher: I wanna talk a little about the work that you've done that focuses on social synchronicity and the texture of connectedness [00:27:00] Your 2020 study that you did with Anne</w:t>
      </w:r>
      <w:r w:rsidR="00CB0BF4">
        <w:t>maree</w:t>
      </w:r>
      <w:r>
        <w:t xml:space="preserve"> Carroll and Robyn Gill</w:t>
      </w:r>
      <w:r w:rsidR="00CB0BF4">
        <w:t>ie</w:t>
      </w:r>
      <w:r>
        <w:t>s identified four conditions for social synchrony in classrooms: familiarity, affect, competence, and student voice and choice</w:t>
      </w:r>
      <w:r w:rsidR="00CB0BF4">
        <w:t>.</w:t>
      </w:r>
      <w:r>
        <w:t xml:space="preserve"> As I think about that, it really gets very close to what, in another part of this podcast, Zaretta Hammond calls belonging and intellectual safety that she sees as so key to deeper learning.</w:t>
      </w:r>
    </w:p>
    <w:p w14:paraId="0749501B" w14:textId="77777777" w:rsidR="00C87DD8" w:rsidRDefault="00000000">
      <w:r>
        <w:t>And what, in still another part of this podcast, Kimberly Schonert-Reichl explores as the relational climate of a classroom</w:t>
      </w:r>
    </w:p>
    <w:p w14:paraId="2292C3BF" w14:textId="77777777" w:rsidR="00C87DD8" w:rsidRDefault="00000000">
      <w:r>
        <w:t>How do you see social synchrony relating to those ideas, and what does your research add about how it can be [00:28:00] actually built and sustained day to day?</w:t>
      </w:r>
    </w:p>
    <w:p w14:paraId="736C491B" w14:textId="21AF61E9" w:rsidR="00C87DD8" w:rsidRDefault="00000000">
      <w:r>
        <w:lastRenderedPageBreak/>
        <w:t>[00:28:05] Stephanie MacMahon: So this particular research that you're talking about was my PhD research, and it was built from my own curiosity as a teacher and a</w:t>
      </w:r>
      <w:r w:rsidR="00CB0BF4">
        <w:t>s</w:t>
      </w:r>
      <w:r>
        <w:t xml:space="preserve"> a leader within schools about how connection happens in the classroom.</w:t>
      </w:r>
    </w:p>
    <w:p w14:paraId="1C3D7F08" w14:textId="6F8CA423" w:rsidR="00C87DD8" w:rsidRDefault="00000000">
      <w:r>
        <w:t>And in particular- Or how you capture that vibe that you feel when you walk into a space. And I used to visit a lot of my classrooms of my staff, and you could go into the room and you could get a sense of the level of connection of students in that classroom. You could sense the vibe. Sometimes it was fabulous and sometimes it's not so fabulous.</w:t>
      </w:r>
    </w:p>
    <w:p w14:paraId="7E3F10DF" w14:textId="0181CE93" w:rsidR="00C87DD8" w:rsidRDefault="00000000">
      <w:r>
        <w:t>So I really wondered, A, how do we create that, and is it just an intuitive thing that some teachers do and [00:29:00] some don't? Or is it something that can be learnt and developed? And B, is it important? Is it important for learning? And so my PhD was around this idea of how do teachers create connections with their students, between their students, and between their students and their learning.</w:t>
      </w:r>
    </w:p>
    <w:p w14:paraId="54773957" w14:textId="77777777" w:rsidR="00C87DD8" w:rsidRDefault="00000000">
      <w:r>
        <w:t>And it was during that work, and I was using the science of learning as a lens to think about this from that kind of interdisciplinary perspective, that I came across this construct of social synchrony, which I'd never heard of before. But it describes this sense of this shared sense of connection that can occur across groups.</w:t>
      </w:r>
    </w:p>
    <w:p w14:paraId="7CDFA1E2" w14:textId="77777777" w:rsidR="00C87DD8" w:rsidRDefault="00000000">
      <w:r>
        <w:t>And that it is evidenced not just behaviorally in synchronized behaviors, but it's also evidenced emotionally, it's evidenced through shared thinking and it's even evidenced neurologically through shared brain states and [00:30:00] physiologically. So it's this kind of I guess this capacity for a group shared state that could be leveraged for good or evil in many ways.</w:t>
      </w:r>
    </w:p>
    <w:p w14:paraId="2A524ECB" w14:textId="77777777" w:rsidR="00C87DD8" w:rsidRDefault="00000000">
      <w:r>
        <w:t>But I'm very interested in leveraging it for good.</w:t>
      </w:r>
    </w:p>
    <w:p w14:paraId="32A5869B" w14:textId="77777777" w:rsidR="00C87DD8" w:rsidRDefault="00000000">
      <w:r>
        <w:t>[00:30:16] David Osher: I'm glad.</w:t>
      </w:r>
    </w:p>
    <w:p w14:paraId="1329BF61" w14:textId="6BDE9A9E" w:rsidR="00C87DD8" w:rsidRDefault="00000000">
      <w:r>
        <w:t>[00:30:18] Stephanie MacMahon: Yes. Definitely. So looking into this construct a little bit further, it aligns with a lot of other psychological theories and ideas around in-group and out-group connection that we tend to more innately synchronize with people who remind us of ourselves.</w:t>
      </w:r>
    </w:p>
    <w:p w14:paraId="439FA243" w14:textId="77777777" w:rsidR="00C87DD8" w:rsidRDefault="00000000">
      <w:r>
        <w:t>It underpins things like our capacity for empathy and perspective taking. So recognizing the power of this incredible force, I felt that it was really important to understand how can we, engineer it? How can we, Build on this capacity, this innate human capacity that we have to connect with others like ourselves or [00:31:00] to connect with others regardless of who they are or where they're from.</w:t>
      </w:r>
    </w:p>
    <w:p w14:paraId="5E20BCC1" w14:textId="77777777" w:rsidR="00C87DD8" w:rsidRDefault="00000000">
      <w:r>
        <w:t xml:space="preserve">How can we capitalize on that to build a greater sense of empathy and connection and engagement to enhance learning? And I think it has very strong ... it does have very strong alignments with the capacity for creating those conditions for learning because it is about </w:t>
      </w:r>
      <w:r>
        <w:lastRenderedPageBreak/>
        <w:t>building a better understanding of what do we have in common with others, and doing that through building relationships and conversations.</w:t>
      </w:r>
    </w:p>
    <w:p w14:paraId="28F61ED7" w14:textId="77777777" w:rsidR="00C87DD8" w:rsidRDefault="00000000">
      <w:r>
        <w:t>And trying to break down those cliques that might naturally occur within school contexts or different types of educational professional groups. So we, as humans, we fundamentally have more in common than we have that separates us, but we do tend to subconsciously tap into those perceptions of things that we feel are more similar to us.[00:32:00]</w:t>
      </w:r>
    </w:p>
    <w:p w14:paraId="0509F913" w14:textId="77777777" w:rsidR="00C87DD8" w:rsidRDefault="00000000">
      <w:r>
        <w:t>So the idea of social synchrony within a learning environment is, how do we build the capacity for our students and for our teachers to recognize more of those similarities, and to create those capacities to be connected with more people than we would normally just perhaps associate with? And it really comes down to fostering relationships, and having conversations, and engaging in active perspective taking and active listening of, with others.</w:t>
      </w:r>
    </w:p>
    <w:p w14:paraId="6AA4EEA5" w14:textId="552B3BDC" w:rsidR="00C87DD8" w:rsidRDefault="00000000">
      <w:r>
        <w:t>So providing opportunities and being very explicit, I should say, about connecting with others and engaging in empathic conversations with others or empathic interactions with others. So we're creating not just [00:33:00] emotionally safe spaces, but that we're creating environments that foster interpersonal curiosity and wonder and interest that help us to be and help our students to be more- Open to different perspectives and different ideas.</w:t>
      </w:r>
    </w:p>
    <w:p w14:paraId="5464183E" w14:textId="77777777" w:rsidR="00C87DD8" w:rsidRDefault="00000000">
      <w:r>
        <w:t>So I think this notion of social synchrony is incredibly powerful for us to understand as being both an unconscious and a conscious process. And thinking about it as educators and engineers of learning environments, how can we be using this in a way to create this sense of connection within the learning environment?</w:t>
      </w:r>
    </w:p>
    <w:p w14:paraId="1F02D65F" w14:textId="77777777" w:rsidR="00C87DD8" w:rsidRDefault="00000000">
      <w:r>
        <w:t>And this idea around like even though I did this work in year 9 classrooms, being that year 9 is generally the point in that schooling career where our students feel least connected in their [00:34:00] education. But my learning through this work around social synchrony and the power of relationships, and the power of helping people to feel familiar and connected, and to experience positive effect, and to believe that they're competent and that those around them are going to help them to be competent, and of giving people a voice, has now really permeated through all of the work that I do.</w:t>
      </w:r>
    </w:p>
    <w:p w14:paraId="4AE6B7CD" w14:textId="77777777" w:rsidR="00C87DD8" w:rsidRDefault="00000000">
      <w:r>
        <w:t>So it's very much this notion of human connection and learning, of bringing that lens of social synchrony into the work I do with educators and leaders, the work I do with industry, the work I do as a teacher in university contexts. It's about building those spaces where people feel connected, not just to those who they would innately connect to, but feel connected to everybody, and creating that sense of, I, I guess that, that positive vibe that enables [00:35:00] thinking and feeling and meaning-making</w:t>
      </w:r>
    </w:p>
    <w:p w14:paraId="102623A5" w14:textId="77777777" w:rsidR="00C87DD8" w:rsidRDefault="00000000">
      <w:r>
        <w:t>[00:35:03] David Osher: I would imagine that there are some people who listen to this who really grasp what you're talking about and its importance and want to know how could they do it.</w:t>
      </w:r>
    </w:p>
    <w:p w14:paraId="22322133" w14:textId="77777777" w:rsidR="00C87DD8" w:rsidRDefault="00000000">
      <w:r>
        <w:lastRenderedPageBreak/>
        <w:t>And so I invite you to take one or two examples from, it could be from the earlier work, it could be anything else you want, that just shows what this looks like in practice in what you have done</w:t>
      </w:r>
    </w:p>
    <w:p w14:paraId="7830541A" w14:textId="77777777" w:rsidR="00C87DD8" w:rsidRDefault="00000000">
      <w:r>
        <w:t>[00:35:34] Stephanie MacMahon: I think there's lots of different ways. If I even go back to my framework of familiarity, affect, competence, and student voice and choice, the notion of familiarity is, it's, it...</w:t>
      </w:r>
    </w:p>
    <w:p w14:paraId="71175A96" w14:textId="76A43E6F" w:rsidR="00C87DD8" w:rsidRDefault="00000000">
      <w:r>
        <w:t>I guess in some ways it can be around having structures and routines, and ensuring people if I've got my students, my university students coming into a course or into a [00:36:00] classroom or into a learning experience, they know what they're going to expect, they know what's expected of them.</w:t>
      </w:r>
    </w:p>
    <w:p w14:paraId="27FB10F9" w14:textId="15FC2E86" w:rsidR="00C87DD8" w:rsidRDefault="00000000">
      <w:r>
        <w:t>They know there's clarity around the structure of the learning experience. But the notion of familiarity is also familiarity with each other. So providing opportunities to get to know the people that are your elbow buddies or the people you're sitting at the table with, but also lots of opportunities to get up and move around and meet other people and hear other perspectives.</w:t>
      </w:r>
    </w:p>
    <w:p w14:paraId="65C6EA42" w14:textId="77777777" w:rsidR="00C87DD8" w:rsidRDefault="00000000">
      <w:r>
        <w:t>So interactive tasks where people are having to engage in conversations with others. And this can be not just within a student learning environment, but within an adult learning environment or an adult working environment. How are we facilitating opportunities for people to have conversations and become more familiar with others in the room?</w:t>
      </w:r>
    </w:p>
    <w:p w14:paraId="1B15E2F6" w14:textId="77777777" w:rsidR="00C87DD8" w:rsidRDefault="00000000">
      <w:r>
        <w:t>So that's the notion of familiarity. The notion of affect is around how can we be creating those conditions where the dominant [00:37:00] emotional experience is of a positive affect? And that doesn't mean laughing and being joyous all the time. It can mean being curious. It can mean being confused and puzzled, but knowing that there's going to be avenues through which that, that confusion or that puzzlement will be resolved or explored.</w:t>
      </w:r>
    </w:p>
    <w:p w14:paraId="31B0A9F2" w14:textId="06918A73" w:rsidR="00C87DD8" w:rsidRDefault="00000000">
      <w:r>
        <w:t xml:space="preserve">So it's reducing those strong negative emotional states like fear or distress or anger, and really trying to look for ways to design learning experiences that provide opportunities for people to feel good about learning and being in that space. And that can be through using a little bit of humor, or it might be, using thought-provoking group discussion questions that allow for people to share ideas or to struggle with complexity [00:38:00] So that's the notion of </w:t>
      </w:r>
      <w:r w:rsidR="00AC7711">
        <w:t>a</w:t>
      </w:r>
      <w:r>
        <w:t>ffect.</w:t>
      </w:r>
    </w:p>
    <w:p w14:paraId="4B8731C7" w14:textId="7527F859" w:rsidR="00C87DD8" w:rsidRDefault="00000000">
      <w:r>
        <w:t xml:space="preserve">The notion of competence is recognizing that everyone in this space has something to offer to build that shared knowledge. The notion of competence in my PhD study really came out from the students saying to me that they had anexpectation that their teacher was competent, that their teacher was capable of helping them to learn </w:t>
      </w:r>
      <w:r w:rsidR="00AC7711">
        <w:t xml:space="preserve">AND </w:t>
      </w:r>
      <w:r>
        <w:t>helping their peers to learn.</w:t>
      </w:r>
    </w:p>
    <w:p w14:paraId="1C8D8F63" w14:textId="77777777" w:rsidR="00C87DD8" w:rsidRDefault="00000000">
      <w:r>
        <w:lastRenderedPageBreak/>
        <w:t>A- and I think that's a really important point for us as educators to remember, that our students do come to the learning experience with an expectation that you're going to teach them something, that you're going to equip them with something, that you're going to build their capacity. You're going to cause them to think and feel.</w:t>
      </w:r>
    </w:p>
    <w:p w14:paraId="7DC2989C" w14:textId="77777777" w:rsidR="00C87DD8" w:rsidRDefault="00000000">
      <w:r>
        <w:t>And so ensuring we have opportunities for people to, to shift in their sense of their competence themselves, but also to see that [00:39:00] others are contributing to that shared competence building. And then that final dimension of my framework was around student voice and choice, and this can be teacher voice and choice or frontline worker voice and choice.</w:t>
      </w:r>
    </w:p>
    <w:p w14:paraId="2D659C19" w14:textId="77777777" w:rsidR="00C87DD8" w:rsidRDefault="00000000">
      <w:r>
        <w:t>It's about ensuring that people have a way to contribute to this conversation or to, to the thinking or to the development of that shared knowledge. And that might be through asking questions, but it might be through capturing their ideas in a digital space, through a blog in a discussion board post.</w:t>
      </w:r>
    </w:p>
    <w:p w14:paraId="2E22357D" w14:textId="77777777" w:rsidR="00C87DD8" w:rsidRDefault="00000000">
      <w:r>
        <w:t>It might be on Post-It notes or up on the wall. Lots of different ways of capturing people's voice, but ensuring people feel like they have something to offer to the conversation. So all of those, when we think about those four dimensions of my framework, and we think about the science of learning, [00:40:00] we can see they're a very active embodied experience of learning that places humans at the center and the human experience at the center of that learning experience.</w:t>
      </w:r>
    </w:p>
    <w:p w14:paraId="716ABE0B" w14:textId="196F53A3" w:rsidR="00C87DD8" w:rsidRDefault="00000000">
      <w:r>
        <w:t>So there's some of the ways in which I think you can enact that in, in practice, whether it be in the classroom or whether it be in a professional learning context.</w:t>
      </w:r>
    </w:p>
    <w:p w14:paraId="2709B0B2" w14:textId="77777777" w:rsidR="00C87DD8" w:rsidRDefault="00000000">
      <w:r>
        <w:t>[00:40:25] David Osher: Great. I wanna now draw on another piece of your work because you're not only working in schools, but you're also working in industry.</w:t>
      </w:r>
    </w:p>
    <w:p w14:paraId="39CC6A84" w14:textId="77777777" w:rsidR="00C87DD8" w:rsidRDefault="00000000">
      <w:r>
        <w:t>And I want to draw on what you have been learning from your work in the mining industry. One would think that's a very different setting than the school, and mines are high risk environments. And you've been looking at supervisor competencies and thinking about what good training and support would be to help people [00:41:00] develop those competencies.</w:t>
      </w:r>
    </w:p>
    <w:p w14:paraId="721F1939" w14:textId="77777777" w:rsidR="00C87DD8" w:rsidRDefault="00000000">
      <w:r>
        <w:t>What has your work studying adult learning and development and applying it in this context led you to bring back to K-12 education?</w:t>
      </w:r>
    </w:p>
    <w:p w14:paraId="2E17A6A8" w14:textId="77777777" w:rsidR="00C87DD8" w:rsidRDefault="00000000">
      <w:r>
        <w:t>[00:41:17] Stephanie MacMahon: So I'll start by giving a little bit of context to this rather random offshoot of the work that I do. So this came about from a couple of years ago, the mining industry approached me about the work that I was doing in schools, and they'd heard about it, along the lines through someone that they were related to or something.</w:t>
      </w:r>
    </w:p>
    <w:p w14:paraId="5C6133C0" w14:textId="77777777" w:rsidR="00C87DD8" w:rsidRDefault="00000000">
      <w:r>
        <w:lastRenderedPageBreak/>
        <w:t>I'm not really even sure how it came about. But they came to me with a problem of practice, and their problem of practice was that mining is a very high-risk industry, as you mentioned, and workers are trained at the start of their engagement in the [00:42:00] industry on the particular operational tasks that they're involved in, and then they're continuously, trained as needed as they progress into different roles or operational duties.</w:t>
      </w:r>
    </w:p>
    <w:p w14:paraId="180B39D9" w14:textId="77777777" w:rsidR="00C87DD8" w:rsidRDefault="00000000">
      <w:r>
        <w:t>But there have been a number of reports over the past few years into workplace fatalities in the mining industry. And one key report made 11 recommendations, and of those 11 recommendations, three were to do with the quality of training and the quality of supervision, finding that there was a need to improve training and improve supervision to enhance what they refer to as safe production.</w:t>
      </w:r>
    </w:p>
    <w:p w14:paraId="01B6FF4B" w14:textId="1365FCB2" w:rsidR="00C87DD8" w:rsidRDefault="00000000">
      <w:r>
        <w:t>And my industry partner put together a stakeholder group, and one of the stakeholders said to me, "Ste</w:t>
      </w:r>
      <w:r w:rsidR="00AF6722">
        <w:t>ph</w:t>
      </w:r>
      <w:r>
        <w:t>, we keep being told that we need to improve training, but we don't know how to go about it. And nobody's helping us to understand how to go about it.</w:t>
      </w:r>
      <w:r w:rsidR="00AF6722">
        <w:t>”</w:t>
      </w:r>
      <w:r>
        <w:t xml:space="preserve"> So there's no evidence base [00:43:00] for the current approaches to training for the industry, and they wanted to know what does good actually look like when it comes to learning and training in the mining industry.</w:t>
      </w:r>
    </w:p>
    <w:p w14:paraId="646CA255" w14:textId="4A9BF37C" w:rsidR="00C87DD8" w:rsidRDefault="00000000">
      <w:r>
        <w:t>And in fact, they weren't using the word learning. They were just talking about training. What does good look like for safe production? So I was able to go to three remote mine sites in Western Queensland and interview 83 frontline workers. So these were people who live for a week or two weeks on site.</w:t>
      </w:r>
    </w:p>
    <w:p w14:paraId="369C78AA" w14:textId="77777777" w:rsidR="00C87DD8" w:rsidRDefault="00000000">
      <w:r>
        <w:t>They work either day shifts or night shifts. They're operating lots of heavy machinery. They're working as diesel fitters. They're working as mechanics or electricians, supervisors health and safety officers, environmental officers, managers. And we asked them about how they prepare for their job, what helps them to do their job well and [00:44:00] to do their job safely.</w:t>
      </w:r>
    </w:p>
    <w:p w14:paraId="2BCDDDD0" w14:textId="77777777" w:rsidR="00C87DD8" w:rsidRDefault="00000000">
      <w:r>
        <w:t>And they did speak about training, but they described training as being a very small part of how they learn. They describe training as being transmissive and passive and very compliance-focused. What they said was the most powerful way for them to learn was on the job with their peers, that they learn from watching others.</w:t>
      </w:r>
    </w:p>
    <w:p w14:paraId="13C3360E" w14:textId="2168126D" w:rsidR="00C87DD8" w:rsidRDefault="00000000">
      <w:r>
        <w:t>They learn from interacting with other people. They learn through mentoring, through deliberate practice, through feedback. And what helps them to learn in those environments are relationships, feeling like they... One of them described it as, "I feel like they have my back." So in a high-risk environment, when there is a potential for an accident or a near miss or a [00:45:00] challenging kind of task, if you're not sure about what to do or you're worried about the implications, if you don't feel psychologically safe to report that, it can be a difficult conversation to have.</w:t>
      </w:r>
    </w:p>
    <w:p w14:paraId="42FD611F" w14:textId="44C9E9CC" w:rsidR="00C87DD8" w:rsidRDefault="00000000">
      <w:r>
        <w:lastRenderedPageBreak/>
        <w:t>So feeling a sense of trust, feeling emotionally safe</w:t>
      </w:r>
      <w:r w:rsidR="000F3DC7">
        <w:t>,</w:t>
      </w:r>
      <w:r>
        <w:t xml:space="preserve"> feeling connected and a sense of belonging, that you've got these strong relationships, allows people to ask questions about their practice and to build greater capabilities within that work. Some of the key findings from that work, the overarching key finding, was to shift the conversation from training to learning.</w:t>
      </w:r>
    </w:p>
    <w:p w14:paraId="0D83B848" w14:textId="3097AC2D" w:rsidR="00C87DD8" w:rsidRDefault="00000000">
      <w:r>
        <w:t>And to us as educators, we might not think that's such a big shift, but for the industry it was a huge shift. Because they hadn't really thought about where all of this learning is happening on the job, and how could we capture that learning and ensure that is really [00:46:00] good quality learning</w:t>
      </w:r>
      <w:r w:rsidR="009919C2">
        <w:t>;</w:t>
      </w:r>
    </w:p>
    <w:p w14:paraId="114169B7" w14:textId="45B50640" w:rsidR="00C87DD8" w:rsidRDefault="009919C2">
      <w:r>
        <w:t>that what's being passed down through that tacit knowledge and that experiential wisdom is of the highest quality that it can be. So that's something we're interested in trying to better understand. We also discovered in this work, like I said, the second key finding was around that learning is social, situated and happens on the job.</w:t>
      </w:r>
    </w:p>
    <w:p w14:paraId="158156DE" w14:textId="4CBD9F2A" w:rsidR="00C87DD8" w:rsidRDefault="00000000">
      <w:r>
        <w:t>So I think a key finding from that that swaps over into education very nicely, is that all learning is relational. Regardless of whether you're in a kindergarten classroom or you're operating heavy machinery on a mine site, learning is relational. And learning is active. Learning is about doing and getting feedback, and interacting and observing.</w:t>
      </w:r>
    </w:p>
    <w:p w14:paraId="1DEE3DC5" w14:textId="218FE6E6" w:rsidR="00C87DD8" w:rsidRDefault="00000000">
      <w:r>
        <w:t>I think another key finding from this work that translates across to the education context is that language matters. So as I said, that overarching theme [00:47:00] of shifting the focus from training to learning really is helping the industry to rethink what does learning look like, not just what does training and compliance look like.</w:t>
      </w:r>
    </w:p>
    <w:p w14:paraId="57C46E1B" w14:textId="77777777" w:rsidR="00C87DD8" w:rsidRDefault="00000000">
      <w:r>
        <w:t>And I think there are parallels with education here when we think about what are we privileging and what are we preferencing in our language, in policy, and in practice. And in Australia at the moment, there is a very strong shift towards that more cognitively oriented reductionist view of learning. And while</w:t>
      </w:r>
    </w:p>
    <w:p w14:paraId="25C0DCD9" w14:textId="77777777" w:rsidR="00C87DD8" w:rsidRDefault="00000000">
      <w:r>
        <w:t>There are some really important constructs and concepts and strategies and practices associated with that, what I worry about with this is that by focusing and privileging the language around, or preferencing I should say, the language around cognition, memory, retention, we're [00:48:00] not preferencing and prioritizing the language around the role of emotions in learning, and the role of relationships and culture and context.</w:t>
      </w:r>
    </w:p>
    <w:p w14:paraId="72E53EE8" w14:textId="2899DAD3" w:rsidR="00C87DD8" w:rsidRDefault="00000000">
      <w:r>
        <w:t>So I think language is something that we really need to pay attention to in the way that we're talking about learning, whether it be in the mining industry or whether it be in education</w:t>
      </w:r>
      <w:r w:rsidR="002E2689">
        <w:t>.</w:t>
      </w:r>
      <w:r>
        <w:t xml:space="preserve"> And I think the third thing that really translates across these two is the importance of knowing how to learn. That in an increasingly complex world of work, whether that be mining or more broadly, we're working on another project at the moment </w:t>
      </w:r>
      <w:r>
        <w:lastRenderedPageBreak/>
        <w:t>looking at an agile learning framework to support the crossing of industry and professional boundaries that so many people need to do in the workplace.</w:t>
      </w:r>
    </w:p>
    <w:p w14:paraId="5FAB2E75" w14:textId="77777777" w:rsidR="00C87DD8" w:rsidRDefault="00000000">
      <w:r>
        <w:t>And really at the heart of that is the capacity to know how to learn and to be a self-regulated learner and to be a co-regulated learner, and to be able to evaluate and monitor your own learning as you're [00:49:00] going And that was very clear in the mining work, and it's also so crucially important in an educational context , as well, is that we need to be teaching our students how to learn, and we need to be promoting opportunities for the development of self-regulated learning and metacognition within that education context.</w:t>
      </w:r>
    </w:p>
    <w:p w14:paraId="45223929" w14:textId="316C9F41" w:rsidR="00C87DD8" w:rsidRDefault="00000000">
      <w:r>
        <w:t>And I think in terms of leadership across the two contexts the supervisory role in, in the mining industry is a huge role, and at the heart of that role is humanity and connection. And I'll jump into another question that's similar to this that you posed, which is around this notion of supervision and leadership.</w:t>
      </w:r>
    </w:p>
    <w:p w14:paraId="4CF7C0FF" w14:textId="5EB8E5D6" w:rsidR="00C87DD8" w:rsidRDefault="00000000">
      <w:r>
        <w:t xml:space="preserve">And I think our second paper in this work, which was looking at supervisor competencies, the title of that paper is a quote from one of the supervisors who described good supervision as involving [00:50:00] </w:t>
      </w:r>
      <w:r w:rsidR="00A80DFB">
        <w:t>“</w:t>
      </w:r>
      <w:r>
        <w:t>passion, style, and smarts</w:t>
      </w:r>
      <w:r w:rsidR="00A80DFB">
        <w:t>”</w:t>
      </w:r>
      <w:r>
        <w:t>. And I still remember him explaining this phrase. He said, "I use this phrase all the time."</w:t>
      </w:r>
    </w:p>
    <w:p w14:paraId="57B3CE14" w14:textId="77777777" w:rsidR="00C87DD8" w:rsidRDefault="00000000">
      <w:r>
        <w:t>And we were in this little site office out at, out, on a mine site, and we're all in our high vis and our steel-capped boots, and we're sitting at this... He was at this whiteboard, and he wrote passion, style, and smarts. And he said, "What I'm talking about here is that supervisors need to have a passion for what they do.</w:t>
      </w:r>
    </w:p>
    <w:p w14:paraId="27F5AE22" w14:textId="77777777" w:rsidR="00C87DD8" w:rsidRDefault="00000000">
      <w:r>
        <w:t>They need to love their work. They need to know that they are making a difference to their team, to their organization, and to the industry. And they need to bring to their work this passion for helping others to make a positive difference." Then he said, "Style. Style is about who you are, your dispositions, what you bring to the table, your experience, how you operate as a leader, your relationships with your crew.</w:t>
      </w:r>
    </w:p>
    <w:p w14:paraId="1726122A" w14:textId="77777777" w:rsidR="00C87DD8" w:rsidRDefault="00000000">
      <w:r>
        <w:t>And smarts is your knowledge, your operational [00:51:00] knowledge, procedural knowledge, your your knowledge of safety and of policy and practice." He said, "A good supervisor must have all of those things." And I think that beautifully captures what good leadership in education also needs to have, is passion, style, and smarts.</w:t>
      </w:r>
    </w:p>
    <w:p w14:paraId="2A93977F" w14:textId="77777777" w:rsidR="00C87DD8" w:rsidRDefault="00000000">
      <w:r>
        <w:t>And again, I think this when we think about this in relation to the science of learning, we can just see so many overlaps there in terms of thinking, feeling, being and meaning making. So I... As different as these contexts are, I see a lot of similarities in how people are learning, and what helps them to learn, and what the conditions are that promote learning in these different contexts.</w:t>
      </w:r>
    </w:p>
    <w:p w14:paraId="7B27AC7D" w14:textId="77777777" w:rsidR="00C87DD8" w:rsidRDefault="00000000">
      <w:r>
        <w:lastRenderedPageBreak/>
        <w:t>[00:51:48] David Osher: One of the concepts that you employed was co-regulated learning. Can you talk a little more about [00:52:00] co-regulated learning, both in terms of industry, but then also in terms of classrooms?</w:t>
      </w:r>
    </w:p>
    <w:p w14:paraId="3C1130F2" w14:textId="77777777" w:rsidR="00C87DD8" w:rsidRDefault="00000000">
      <w:r>
        <w:t>[00:52:09] Stephanie MacMahon: Yeah, so when I'm referring to that notion of co-regulation of learning, I think this also goes back to that reciprocity and that relationality of teaching and learning.</w:t>
      </w:r>
    </w:p>
    <w:p w14:paraId="7A8F7F37" w14:textId="2F2648D8" w:rsidR="00C87DD8" w:rsidRDefault="00000000">
      <w:r>
        <w:t xml:space="preserve">That learning is about giving and receiving. It's about hearing what others know, sharing what you know providing insights, giving feedback, learning from, it, it even goes back to my saying of </w:t>
      </w:r>
      <w:r w:rsidR="004F0240">
        <w:t>‘</w:t>
      </w:r>
      <w:r>
        <w:t>learning with and from others</w:t>
      </w:r>
      <w:r w:rsidR="004F0240">
        <w:t>’</w:t>
      </w:r>
      <w:r>
        <w:t>. It's that idea of being in this learning space together and supporting one another in recognizing, what do we need to know?</w:t>
      </w:r>
    </w:p>
    <w:p w14:paraId="6E104FDF" w14:textId="77777777" w:rsidR="00C87DD8" w:rsidRDefault="00000000">
      <w:r>
        <w:t>How can we go about learning that together? Or how can I go about helping you to learn that? Or how can you help me to learn that? How do we know if we're [00:53:00] learning that? What would we do differently next time? So using that kind of notion of planning, monitoring, reflecting, but doing it in a collaborative way.</w:t>
      </w:r>
    </w:p>
    <w:p w14:paraId="02D517A0" w14:textId="77777777" w:rsidR="00C87DD8" w:rsidRDefault="00000000">
      <w:r>
        <w:t>And supporting one another's thinking in that process. So I think it's important that we make that explicit and make explicit our shared responsibilities for supporting our learning and the learning of others. That some people do this quite intuitively, but not everybody does, and it's one of those...</w:t>
      </w:r>
    </w:p>
    <w:p w14:paraId="43F8011C" w14:textId="31A201A6" w:rsidR="00C87DD8" w:rsidRDefault="00000000">
      <w:r>
        <w:t xml:space="preserve">I think it was in your interview with </w:t>
      </w:r>
      <w:r w:rsidR="00105D00">
        <w:t>Annemaree [Carroll]</w:t>
      </w:r>
      <w:r>
        <w:t xml:space="preserve">, and you were talking about </w:t>
      </w:r>
      <w:r w:rsidR="00105D00">
        <w:t>Annemaree’s</w:t>
      </w:r>
      <w:r>
        <w:t xml:space="preserve"> done so much work in this space of regulation and co-regulation. But you were also talking about the idea of noticing or oh, with-it-ness, I think you referred to it as. With-it-ness.</w:t>
      </w:r>
    </w:p>
    <w:p w14:paraId="1C4F5A8E" w14:textId="77777777" w:rsidR="00C87DD8" w:rsidRDefault="00000000">
      <w:r>
        <w:t>[00:53:54] David Osher: Yeah.</w:t>
      </w:r>
    </w:p>
    <w:p w14:paraId="2B51B9BA" w14:textId="77777777" w:rsidR="00C87DD8" w:rsidRDefault="00000000">
      <w:r>
        <w:t>[00:53:55] Stephanie MacMahon: Yeah. And that, yes, we need to be noticing [00:54:00] and aware of our own thinking and behavior and learning, but we also need to be noticing and recognizing and supporting the learning of others.</w:t>
      </w:r>
    </w:p>
    <w:p w14:paraId="794EDAA0" w14:textId="77777777" w:rsidR="00C87DD8" w:rsidRDefault="00000000">
      <w:r>
        <w:t>And that doesn't matter whether it's in the classroom as a teacher working with a student or whether it is in the workplace with one another. And in fact, I think one of the sustainable or one of the factors that contributes to the sustaining impact of our partner schools program is that capacity of our teachers when they're working with us, we're co-regulating one another.</w:t>
      </w:r>
    </w:p>
    <w:p w14:paraId="612625F5" w14:textId="2F260038" w:rsidR="00C87DD8" w:rsidRDefault="00000000">
      <w:r>
        <w:t xml:space="preserve">But then when they go off into their schools, they're facilitating that co-regulation of learning like a ripple effect across their whole school. And it's through that process that the learning and the professional growth is sustained. So I think it's absolutely fundamental- </w:t>
      </w:r>
      <w:r>
        <w:lastRenderedPageBreak/>
        <w:t>That we bring this to the table, we make it explicit, we use this in the language we, [00:55:00] prioritize this as a way to sustain rich and deep and meaningful learning</w:t>
      </w:r>
    </w:p>
    <w:p w14:paraId="0F8B0F2F" w14:textId="5FE31FAF" w:rsidR="00C87DD8" w:rsidRDefault="00000000">
      <w:r>
        <w:t xml:space="preserve">[00:55:06] David Osher: There's one other thing that you described in the conversation about the </w:t>
      </w:r>
      <w:r w:rsidR="002E5217">
        <w:t>mining</w:t>
      </w:r>
      <w:r>
        <w:t>industry that I wanna call up again.</w:t>
      </w:r>
    </w:p>
    <w:p w14:paraId="64D2361E" w14:textId="77777777" w:rsidR="00C87DD8" w:rsidRDefault="00000000">
      <w:r>
        <w:t>[00:55:15] Speaker: Okay.</w:t>
      </w:r>
    </w:p>
    <w:p w14:paraId="6F731801" w14:textId="77777777" w:rsidR="00C87DD8" w:rsidRDefault="00000000">
      <w:r>
        <w:t>[00:55:16] David Osher: You talked about supervisors having our back, coworkers having our back. I wanna share with you where I heard the same language. It was in 2005. I was in a Chicago school that was transforming itself, and I was speaking with 15 Black students who were in a school that was dramatically increasing standards in a very meaningful way at the same time that it was fostering community and safety and not doing the types of things that [00:56:00] undermine safety.</w:t>
      </w:r>
    </w:p>
    <w:p w14:paraId="2D6CC8EA" w14:textId="77777777" w:rsidR="00C87DD8" w:rsidRDefault="00000000">
      <w:r>
        <w:t>They invested in school counselors rather than metal detectors, and were clear that the school counselor would stay with each class all the way through the first year of college. And the leader said that this is not about graduating from high school, it's about graduating from college.</w:t>
      </w:r>
    </w:p>
    <w:p w14:paraId="416477B9" w14:textId="77777777" w:rsidR="00C87DD8" w:rsidRDefault="00000000">
      <w:r>
        <w:t>And in the focus group, I said to the students, "Are you ever pushed too far?" And they said, "No, we're not." And I'd already had a relationship with them, and so I pushed back and said, "Come on, you said y- you gotta do this and this and this and this. Is there ever a point that you're really worried that you can't do it?"</w:t>
      </w:r>
    </w:p>
    <w:p w14:paraId="4651CF52" w14:textId="77777777" w:rsidR="00C87DD8" w:rsidRDefault="00000000">
      <w:r>
        <w:t>And the students responded, not just a student, they said, "No, our teachers have our backs. We know that. They're like another set of parents. They're like another set of aunties and uncles. They have our backs." So I invite you to talk just a little more about the importance of [00:57:00] people, particularly teachers within the classroom, and leaders for teachers having people's backs, and people understanding that.</w:t>
      </w:r>
    </w:p>
    <w:p w14:paraId="4B8B51D5" w14:textId="77777777" w:rsidR="00C87DD8" w:rsidRDefault="00000000">
      <w:r>
        <w:t>[00:57:10] Stephanie MacMahon: I think something that you mentioned in that was around expectations. Do they, do you ever feel like they expect too much of you or something, I think you said? One of my worries at the moment within education in Australia is that our expectations of teachers has dropped. That we expect...</w:t>
      </w:r>
    </w:p>
    <w:p w14:paraId="3ACF3870" w14:textId="27437762" w:rsidR="00C87DD8" w:rsidRDefault="00000000">
      <w:r>
        <w:t>It's not even that we expect less of them. I think it's a devaluing of what they bring, and I think that teachers feel like that lowering of expectations of what a teacher can possibly do... And the reason I'm saying lowering the expectations is because there is, there are quite a few practices here [00:58:00] where, that has gone down the very prescriptive approach to pedagogy with, scripted slides</w:t>
      </w:r>
      <w:r w:rsidR="007A6E1D">
        <w:t>,</w:t>
      </w:r>
    </w:p>
    <w:p w14:paraId="3AB4F548" w14:textId="749BA7FD" w:rsidR="00C87DD8" w:rsidRDefault="009018C8">
      <w:r>
        <w:t xml:space="preserve">that very indoctrinated approach to certain content areas, which to me is suggesting that- We don't have their backs. We don't believe that they can lift or engage with this new </w:t>
      </w:r>
      <w:r>
        <w:lastRenderedPageBreak/>
        <w:t>evidence in ways that are really powerful and meaningful. So I think there's the idea of expectations and having people's backs.</w:t>
      </w:r>
    </w:p>
    <w:p w14:paraId="4B32A7C4" w14:textId="5535E723" w:rsidR="00C87DD8" w:rsidRDefault="00000000">
      <w:r>
        <w:t>Having people's backs is saying, "I believe in you, and I believe that you can lift. I believe you can do more. I believe that you've got this. I trust that you've got this knowledge and this expertise, and that you will take that and do good things with it." And I worry that when we lower those expectations</w:t>
      </w:r>
      <w:r w:rsidR="00495E34">
        <w:t>…</w:t>
      </w:r>
    </w:p>
    <w:p w14:paraId="715AF785" w14:textId="128894E4" w:rsidR="00C87DD8" w:rsidRDefault="00000000">
      <w:r>
        <w:t>And I think that it's [00:59:00] probably not even been an intentional lowering expectations. I think it's done in a way of our teachers are really busy. We need to take something off them. Let's take that learning design off them. Let's take pedagogical exploration off them and just tell them what to do to help them manage the busyness of their lives.</w:t>
      </w:r>
    </w:p>
    <w:p w14:paraId="49D6AA0B" w14:textId="77777777" w:rsidR="00C87DD8" w:rsidRDefault="00000000">
      <w:r>
        <w:t>But I think the, again, it's that language piece. The unintentional message is, we don't think you can lift to where we want you to be. So I think we need to really come back to this idea of where is our trust? Where is our expectation? What is our expectation? And let's invest in that. Let's invest in that trust.</w:t>
      </w:r>
    </w:p>
    <w:p w14:paraId="4B464415" w14:textId="77777777" w:rsidR="00C87DD8" w:rsidRDefault="00000000">
      <w:r>
        <w:t>Let's invest in being explicit about showing that we have the backs of our educators. We have the backs of our students. We have the backs of our communities. We have the backs of [01:00:00] our frontline workers. But we expect you to do a good job, and we expect you to engage in continuous learning. But we've got your backs, and we're gonna provide the structure and the scaffold in order to support you to do that</w:t>
      </w:r>
    </w:p>
    <w:p w14:paraId="61AEBC88" w14:textId="77777777" w:rsidR="00C87DD8" w:rsidRDefault="00000000">
      <w:r>
        <w:t>[01:00:17] David Osher: I think that's a great way to end.</w:t>
      </w:r>
    </w:p>
    <w:p w14:paraId="0783A49F" w14:textId="77777777" w:rsidR="00C87DD8" w:rsidRDefault="00000000">
      <w:r>
        <w:t>I think that's lovely.</w:t>
      </w:r>
    </w:p>
    <w:p w14:paraId="604F1ADC" w14:textId="77777777" w:rsidR="00C87DD8" w:rsidRDefault="00000000">
      <w:r>
        <w:t>[01:00:22] Stephanie MacMahon: Fabulous.</w:t>
      </w:r>
    </w:p>
    <w:p w14:paraId="55C6657A" w14:textId="77777777" w:rsidR="00C87DD8" w:rsidRDefault="00000000">
      <w:r>
        <w:t>Thanks, David. . Thank you.</w:t>
      </w:r>
    </w:p>
    <w:sectPr w:rsidR="00C87DD8" w:rsidSect="00A75DBF">
      <w:headerReference w:type="default" r:id="rId12"/>
      <w:footerReference w:type="even" r:id="rId13"/>
      <w:footerReference w:type="default" r:id="rId14"/>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ie Macmahon" w:date="2026-06-30T08:57:00Z" w:initials="SM">
    <w:p w14:paraId="71D71326" w14:textId="77777777" w:rsidR="00D22C1A" w:rsidRDefault="00D22C1A" w:rsidP="00D22C1A">
      <w:pPr>
        <w:pStyle w:val="CommentText"/>
      </w:pPr>
      <w:r>
        <w:rPr>
          <w:rStyle w:val="CommentReference"/>
        </w:rPr>
        <w:annotationRef/>
      </w:r>
      <w:r>
        <w:t xml:space="preserve">Dr Matthews has publications in-preparation and in-press. Her PhD graduate, Dr Kali Chidley, has also published on this work, including Chidley, K., Dux, P. E., Fox, A. J., Carroll, A., MacMahon, S., &amp; Matthews, N. (2025). Adolescent Metacognitive Ability Predicts Spontaneous Task Strategy Adjustment. </w:t>
      </w:r>
      <w:r>
        <w:rPr>
          <w:i/>
          <w:iCs/>
        </w:rPr>
        <w:t>Journal of Experimental Psychology. Human Perception and Performance</w:t>
      </w:r>
      <w:r>
        <w:t xml:space="preserve">, </w:t>
      </w:r>
      <w:r>
        <w:rPr>
          <w:i/>
          <w:iCs/>
        </w:rPr>
        <w:t>51</w:t>
      </w:r>
      <w:r>
        <w:t>(5), 601–611. https://doi.org/10.1037/xhp0001290</w:t>
      </w:r>
    </w:p>
    <w:p w14:paraId="113C6175" w14:textId="77777777" w:rsidR="00D22C1A" w:rsidRDefault="00D22C1A" w:rsidP="00D22C1A">
      <w:pPr>
        <w:pStyle w:val="CommentText"/>
      </w:pPr>
    </w:p>
  </w:comment>
  <w:comment w:id="1" w:author="Stephanie Macmahon" w:date="2026-06-30T08:58:00Z" w:initials="SM">
    <w:p w14:paraId="1EB3DEA7" w14:textId="77777777" w:rsidR="001828FD" w:rsidRDefault="001828FD" w:rsidP="001828FD">
      <w:pPr>
        <w:pStyle w:val="CommentText"/>
      </w:pPr>
      <w:r>
        <w:rPr>
          <w:rStyle w:val="CommentReference"/>
        </w:rPr>
        <w:annotationRef/>
      </w:r>
      <w:r>
        <w:t xml:space="preserve">A program of work led by DR Matthews has been funded by the Queensland Department of Education </w:t>
      </w:r>
      <w:hyperlink r:id="rId1" w:history="1">
        <w:r w:rsidRPr="009F2132">
          <w:rPr>
            <w:rStyle w:val="Hyperlink"/>
          </w:rPr>
          <w:t>Metacognition in the classroom: Understanding and measuring the relationship between classroom metacognition and academic wellbeing in the transition to high school | Project | UQ Experts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C6175" w15:done="0"/>
  <w15:commentEx w15:paraId="1EB3D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E48A0" w16cex:dateUtc="2026-06-29T22:57:00Z"/>
  <w16cex:commentExtensible w16cex:durableId="1449E937" w16cex:dateUtc="2026-06-29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C6175" w16cid:durableId="688E48A0"/>
  <w16cid:commentId w16cid:paraId="1EB3DEA7" w16cid:durableId="1449E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8813" w14:textId="77777777" w:rsidR="00206A9D" w:rsidRDefault="00206A9D" w:rsidP="00A75DBF">
      <w:pPr>
        <w:spacing w:after="0" w:line="240" w:lineRule="auto"/>
      </w:pPr>
      <w:r>
        <w:separator/>
      </w:r>
    </w:p>
  </w:endnote>
  <w:endnote w:type="continuationSeparator" w:id="0">
    <w:p w14:paraId="457AC0C7" w14:textId="77777777" w:rsidR="00206A9D" w:rsidRDefault="00206A9D" w:rsidP="00A7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82512"/>
      <w:docPartObj>
        <w:docPartGallery w:val="Page Numbers (Bottom of Page)"/>
        <w:docPartUnique/>
      </w:docPartObj>
    </w:sdtPr>
    <w:sdtContent>
      <w:p w14:paraId="71D67396" w14:textId="3954BF1B" w:rsidR="00A75DBF" w:rsidRDefault="00A75DBF" w:rsidP="002E0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0EB8DC" w14:textId="77777777" w:rsidR="00A75DBF" w:rsidRDefault="00A75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51344"/>
      <w:docPartObj>
        <w:docPartGallery w:val="Page Numbers (Bottom of Page)"/>
        <w:docPartUnique/>
      </w:docPartObj>
    </w:sdtPr>
    <w:sdtContent>
      <w:p w14:paraId="5A024730" w14:textId="23EA93D4" w:rsidR="00A75DBF" w:rsidRDefault="00A75DBF" w:rsidP="002E0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0D4AFB" w14:textId="77777777" w:rsidR="00A75DBF" w:rsidRDefault="00A7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F77" w14:textId="77777777" w:rsidR="00206A9D" w:rsidRDefault="00206A9D" w:rsidP="00A75DBF">
      <w:pPr>
        <w:spacing w:after="0" w:line="240" w:lineRule="auto"/>
      </w:pPr>
      <w:r>
        <w:separator/>
      </w:r>
    </w:p>
  </w:footnote>
  <w:footnote w:type="continuationSeparator" w:id="0">
    <w:p w14:paraId="330339D6" w14:textId="77777777" w:rsidR="00206A9D" w:rsidRDefault="00206A9D" w:rsidP="00A7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D736128E1C2A44EB79615722B73CE99"/>
      </w:placeholder>
      <w:temporary/>
      <w:showingPlcHdr/>
      <w15:appearance w15:val="hidden"/>
    </w:sdtPr>
    <w:sdtContent>
      <w:p w14:paraId="064E4620" w14:textId="77777777" w:rsidR="00A75DBF" w:rsidRDefault="00A75DBF">
        <w:pPr>
          <w:pStyle w:val="Header"/>
        </w:pPr>
        <w:r>
          <w:t>[Type here]</w:t>
        </w:r>
      </w:p>
    </w:sdtContent>
  </w:sdt>
  <w:p w14:paraId="5FEFDC97" w14:textId="072F1684" w:rsidR="00A75DBF" w:rsidRDefault="00A75DBF" w:rsidP="00A75DBF">
    <w:pPr>
      <w:jc w:val="center"/>
    </w:pPr>
    <w:r>
      <w:t>Stephanie MacMahon Episode 5 version 2.0 – paragraphed</w:t>
    </w:r>
  </w:p>
  <w:p w14:paraId="46BA1069" w14:textId="137FDE5F" w:rsidR="00A75DBF" w:rsidRDefault="00A75DBF" w:rsidP="00A75DBF">
    <w:pPr>
      <w:jc w:val="center"/>
    </w:pPr>
    <w:r>
      <w:t>_________________________________________________________________________</w:t>
    </w:r>
  </w:p>
  <w:p w14:paraId="79327CA6" w14:textId="77777777" w:rsidR="00A75DBF" w:rsidRDefault="00A75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9199950">
    <w:abstractNumId w:val="8"/>
  </w:num>
  <w:num w:numId="2" w16cid:durableId="955716130">
    <w:abstractNumId w:val="6"/>
  </w:num>
  <w:num w:numId="3" w16cid:durableId="581330929">
    <w:abstractNumId w:val="5"/>
  </w:num>
  <w:num w:numId="4" w16cid:durableId="592906314">
    <w:abstractNumId w:val="4"/>
  </w:num>
  <w:num w:numId="5" w16cid:durableId="392388242">
    <w:abstractNumId w:val="7"/>
  </w:num>
  <w:num w:numId="6" w16cid:durableId="1379014215">
    <w:abstractNumId w:val="3"/>
  </w:num>
  <w:num w:numId="7" w16cid:durableId="1115447775">
    <w:abstractNumId w:val="2"/>
  </w:num>
  <w:num w:numId="8" w16cid:durableId="1610812445">
    <w:abstractNumId w:val="1"/>
  </w:num>
  <w:num w:numId="9" w16cid:durableId="2064407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Macmahon">
    <w15:presenceInfo w15:providerId="AD" w15:userId="S::uqsmacm1@uq.edu.au::22ebe1b7-732a-4f91-a8be-b3bc4638b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92E"/>
    <w:rsid w:val="000F3DC7"/>
    <w:rsid w:val="00102946"/>
    <w:rsid w:val="00105D00"/>
    <w:rsid w:val="00106209"/>
    <w:rsid w:val="00111CD5"/>
    <w:rsid w:val="0015074B"/>
    <w:rsid w:val="001828FD"/>
    <w:rsid w:val="001C398F"/>
    <w:rsid w:val="001E66CF"/>
    <w:rsid w:val="001F4C03"/>
    <w:rsid w:val="00206A9D"/>
    <w:rsid w:val="002526FD"/>
    <w:rsid w:val="0029639D"/>
    <w:rsid w:val="002E2689"/>
    <w:rsid w:val="002E5217"/>
    <w:rsid w:val="003267FF"/>
    <w:rsid w:val="00326F90"/>
    <w:rsid w:val="00390F99"/>
    <w:rsid w:val="003E27C8"/>
    <w:rsid w:val="00422810"/>
    <w:rsid w:val="00495E34"/>
    <w:rsid w:val="004F0240"/>
    <w:rsid w:val="00644E04"/>
    <w:rsid w:val="0077037E"/>
    <w:rsid w:val="007A6E1D"/>
    <w:rsid w:val="007E2831"/>
    <w:rsid w:val="009018C8"/>
    <w:rsid w:val="00906E61"/>
    <w:rsid w:val="00980448"/>
    <w:rsid w:val="0098495D"/>
    <w:rsid w:val="009919C2"/>
    <w:rsid w:val="00996627"/>
    <w:rsid w:val="009F66AC"/>
    <w:rsid w:val="00A216C9"/>
    <w:rsid w:val="00A45598"/>
    <w:rsid w:val="00A75DBF"/>
    <w:rsid w:val="00A80DFB"/>
    <w:rsid w:val="00AA1D8D"/>
    <w:rsid w:val="00AC7711"/>
    <w:rsid w:val="00AF6722"/>
    <w:rsid w:val="00B37269"/>
    <w:rsid w:val="00B47730"/>
    <w:rsid w:val="00BE00B2"/>
    <w:rsid w:val="00C268F0"/>
    <w:rsid w:val="00C3136B"/>
    <w:rsid w:val="00C87DD8"/>
    <w:rsid w:val="00CB0664"/>
    <w:rsid w:val="00CB0BF4"/>
    <w:rsid w:val="00D22C1A"/>
    <w:rsid w:val="00D602A6"/>
    <w:rsid w:val="00D63C2B"/>
    <w:rsid w:val="00D835E6"/>
    <w:rsid w:val="00DB2D1D"/>
    <w:rsid w:val="00DD0B75"/>
    <w:rsid w:val="00E476C2"/>
    <w:rsid w:val="00EE273A"/>
    <w:rsid w:val="00F54BAC"/>
    <w:rsid w:val="00F761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FA9F2"/>
  <w14:defaultImageDpi w14:val="300"/>
  <w15:docId w15:val="{5CDE371D-7C85-AE46-86F3-641B49D0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75DBF"/>
  </w:style>
  <w:style w:type="paragraph" w:styleId="Revision">
    <w:name w:val="Revision"/>
    <w:hidden/>
    <w:uiPriority w:val="99"/>
    <w:semiHidden/>
    <w:rsid w:val="00D835E6"/>
    <w:pPr>
      <w:spacing w:after="0" w:line="240" w:lineRule="auto"/>
    </w:pPr>
  </w:style>
  <w:style w:type="character" w:styleId="CommentReference">
    <w:name w:val="annotation reference"/>
    <w:basedOn w:val="DefaultParagraphFont"/>
    <w:uiPriority w:val="99"/>
    <w:semiHidden/>
    <w:unhideWhenUsed/>
    <w:rsid w:val="00D22C1A"/>
    <w:rPr>
      <w:sz w:val="16"/>
      <w:szCs w:val="16"/>
    </w:rPr>
  </w:style>
  <w:style w:type="paragraph" w:styleId="CommentText">
    <w:name w:val="annotation text"/>
    <w:basedOn w:val="Normal"/>
    <w:link w:val="CommentTextChar"/>
    <w:uiPriority w:val="99"/>
    <w:unhideWhenUsed/>
    <w:rsid w:val="00D22C1A"/>
    <w:pPr>
      <w:spacing w:line="240" w:lineRule="auto"/>
    </w:pPr>
    <w:rPr>
      <w:sz w:val="20"/>
      <w:szCs w:val="20"/>
    </w:rPr>
  </w:style>
  <w:style w:type="character" w:customStyle="1" w:styleId="CommentTextChar">
    <w:name w:val="Comment Text Char"/>
    <w:basedOn w:val="DefaultParagraphFont"/>
    <w:link w:val="CommentText"/>
    <w:uiPriority w:val="99"/>
    <w:rsid w:val="00D22C1A"/>
    <w:rPr>
      <w:sz w:val="20"/>
      <w:szCs w:val="20"/>
    </w:rPr>
  </w:style>
  <w:style w:type="paragraph" w:styleId="CommentSubject">
    <w:name w:val="annotation subject"/>
    <w:basedOn w:val="CommentText"/>
    <w:next w:val="CommentText"/>
    <w:link w:val="CommentSubjectChar"/>
    <w:uiPriority w:val="99"/>
    <w:semiHidden/>
    <w:unhideWhenUsed/>
    <w:rsid w:val="00D22C1A"/>
    <w:rPr>
      <w:b/>
      <w:bCs/>
    </w:rPr>
  </w:style>
  <w:style w:type="character" w:customStyle="1" w:styleId="CommentSubjectChar">
    <w:name w:val="Comment Subject Char"/>
    <w:basedOn w:val="CommentTextChar"/>
    <w:link w:val="CommentSubject"/>
    <w:uiPriority w:val="99"/>
    <w:semiHidden/>
    <w:rsid w:val="00D22C1A"/>
    <w:rPr>
      <w:b/>
      <w:bCs/>
      <w:sz w:val="20"/>
      <w:szCs w:val="20"/>
    </w:rPr>
  </w:style>
  <w:style w:type="character" w:styleId="Hyperlink">
    <w:name w:val="Hyperlink"/>
    <w:basedOn w:val="DefaultParagraphFont"/>
    <w:uiPriority w:val="99"/>
    <w:unhideWhenUsed/>
    <w:rsid w:val="001828FD"/>
    <w:rPr>
      <w:color w:val="0000FF" w:themeColor="hyperlink"/>
      <w:u w:val="single"/>
    </w:rPr>
  </w:style>
  <w:style w:type="character" w:styleId="UnresolvedMention">
    <w:name w:val="Unresolved Mention"/>
    <w:basedOn w:val="DefaultParagraphFont"/>
    <w:uiPriority w:val="99"/>
    <w:semiHidden/>
    <w:unhideWhenUsed/>
    <w:rsid w:val="00182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hyperlink" Target="https://about.uq.edu.au/experts/project/6474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736128E1C2A44EB79615722B73CE99"/>
        <w:category>
          <w:name w:val="General"/>
          <w:gallery w:val="placeholder"/>
        </w:category>
        <w:types>
          <w:type w:val="bbPlcHdr"/>
        </w:types>
        <w:behaviors>
          <w:behavior w:val="content"/>
        </w:behaviors>
        <w:guid w:val="{ACD64E5B-F32E-D34F-BECC-130B0435961C}"/>
      </w:docPartPr>
      <w:docPartBody>
        <w:p w:rsidR="00A759EA" w:rsidRDefault="00150AB9" w:rsidP="00150AB9">
          <w:pPr>
            <w:pStyle w:val="6D736128E1C2A44EB79615722B73CE9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B9"/>
    <w:rsid w:val="00150AB9"/>
    <w:rsid w:val="002C38E4"/>
    <w:rsid w:val="003E27C8"/>
    <w:rsid w:val="004F4883"/>
    <w:rsid w:val="009F0251"/>
    <w:rsid w:val="00A45598"/>
    <w:rsid w:val="00A759EA"/>
    <w:rsid w:val="00B94493"/>
    <w:rsid w:val="00D63C2B"/>
    <w:rsid w:val="00FA0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736128E1C2A44EB79615722B73CE99">
    <w:name w:val="6D736128E1C2A44EB79615722B73CE99"/>
    <w:rsid w:val="00150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8499</Words>
  <Characters>41308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Long</cp:lastModifiedBy>
  <cp:revision>3</cp:revision>
  <dcterms:created xsi:type="dcterms:W3CDTF">2026-06-30T01:16:00Z</dcterms:created>
  <dcterms:modified xsi:type="dcterms:W3CDTF">2026-06-30T01:17:00Z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2026-06-29T21:04:21Z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c50bb4c1-4465-4157-9541-8a3f2c578666</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